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AIRBNB CO-HOST AGREEMENT</w:t>
      </w:r>
    </w:p>
    <w:p/>
    <w:p>
      <w:r>
        <w:rPr>
          <w:b w:val="0"/>
          <w:sz w:val="20"/>
        </w:rPr>
        <w:t>This Airbnb Co-Host Agreement (the “Agreement”) is entered into by and between the following parties:</w:t>
      </w:r>
    </w:p>
    <w:p/>
    <w:p>
      <w:r>
        <w:rPr>
          <w:b/>
          <w:sz w:val="20"/>
        </w:rPr>
        <w:t>Host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/>
    <w:p>
      <w:r>
        <w:rPr>
          <w:b/>
          <w:sz w:val="20"/>
        </w:rPr>
        <w:t>Co-Host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/>
    <w:p>
      <w:r>
        <w:rPr>
          <w:b/>
          <w:sz w:val="20"/>
        </w:rPr>
        <w:t>Property Information:</w:t>
      </w:r>
    </w:p>
    <w:p>
      <w:r>
        <w:rPr>
          <w:b w:val="0"/>
          <w:sz w:val="20"/>
        </w:rPr>
        <w:t>Property Address: _____________________________________________________</w:t>
      </w:r>
    </w:p>
    <w:p>
      <w:r>
        <w:rPr>
          <w:b w:val="0"/>
          <w:sz w:val="20"/>
        </w:rPr>
        <w:t>Airbnb Listing URL (if applicable): ____________________________________</w:t>
      </w:r>
    </w:p>
    <w:p>
      <w:r>
        <w:rPr>
          <w:b w:val="0"/>
          <w:sz w:val="20"/>
        </w:rPr>
        <w:t>Property Type: ________________________________________________________</w:t>
      </w:r>
    </w:p>
    <w:p>
      <w:r>
        <w:rPr>
          <w:b w:val="0"/>
          <w:sz w:val="20"/>
        </w:rPr>
        <w:t>Number of Bedrooms: _______________   Number of Bathrooms: ____________</w:t>
      </w:r>
    </w:p>
    <w:p/>
    <w:p>
      <w:r>
        <w:rPr>
          <w:b w:val="0"/>
          <w:sz w:val="20"/>
        </w:rPr>
        <w:t>WHEREAS, the Host is the owner or authorized manager of the above property;</w:t>
      </w:r>
    </w:p>
    <w:p>
      <w:r>
        <w:rPr>
          <w:b w:val="0"/>
          <w:sz w:val="20"/>
        </w:rPr>
        <w:t>WHEREAS, the Host wishes to engage the Co-Host to assist with managing the Airbnb rental of the property;</w:t>
      </w:r>
    </w:p>
    <w:p>
      <w:r>
        <w:rPr>
          <w:b w:val="0"/>
          <w:sz w:val="20"/>
        </w:rPr>
        <w:t>WHEREAS, the Co-Host agrees to provide such services under the terms of this Agreement;</w:t>
      </w:r>
    </w:p>
    <w:p/>
    <w:p>
      <w:r>
        <w:rPr>
          <w:b/>
          <w:sz w:val="20"/>
        </w:rPr>
        <w:t>1. Appointment and Scope of Services</w:t>
      </w:r>
    </w:p>
    <w:p>
      <w:r>
        <w:rPr>
          <w:b w:val="0"/>
          <w:sz w:val="20"/>
        </w:rPr>
        <w:t>The Host hereby appoints the Co-Host as a non-exclusive co-host for the Property, and the Co-Host accepts the appointment. The Co-Host shall provide the following services (the “Services”):</w:t>
      </w:r>
    </w:p>
    <w:p>
      <w:r>
        <w:rPr>
          <w:b w:val="0"/>
          <w:sz w:val="20"/>
        </w:rPr>
        <w:t>- Managing guest communication and inquiries;</w:t>
      </w:r>
    </w:p>
    <w:p>
      <w:r>
        <w:rPr>
          <w:b w:val="0"/>
          <w:sz w:val="20"/>
        </w:rPr>
        <w:t>- Coordinating guest check-in and check-out procedures;</w:t>
      </w:r>
    </w:p>
    <w:p>
      <w:r>
        <w:rPr>
          <w:b w:val="0"/>
          <w:sz w:val="20"/>
        </w:rPr>
        <w:t>- Cleaning and maintenance coordination;</w:t>
      </w:r>
    </w:p>
    <w:p>
      <w:r>
        <w:rPr>
          <w:b w:val="0"/>
          <w:sz w:val="20"/>
        </w:rPr>
        <w:t>- Handling booking calendar and availability management;</w:t>
      </w:r>
    </w:p>
    <w:p>
      <w:r>
        <w:rPr>
          <w:b w:val="0"/>
          <w:sz w:val="20"/>
        </w:rPr>
        <w:t>- Managing property listings and pricing strategies;</w:t>
      </w:r>
    </w:p>
    <w:p>
      <w:r>
        <w:rPr>
          <w:b w:val="0"/>
          <w:sz w:val="20"/>
        </w:rPr>
        <w:t>- Responding to guest reviews and feedback;</w:t>
      </w:r>
    </w:p>
    <w:p>
      <w:r>
        <w:rPr>
          <w:b w:val="0"/>
          <w:sz w:val="20"/>
        </w:rPr>
        <w:t>- Any other services mutually agreed upon in writing.</w:t>
      </w:r>
    </w:p>
    <w:p/>
    <w:p>
      <w:r>
        <w:rPr>
          <w:b/>
          <w:sz w:val="20"/>
        </w:rPr>
        <w:t>2. Term</w:t>
      </w:r>
    </w:p>
    <w:p>
      <w:r>
        <w:rPr>
          <w:b w:val="0"/>
          <w:sz w:val="20"/>
        </w:rPr>
        <w:t>This Agreement shall commence on the date of the last signature below and shall continue until terminated by either party in accordance with section 8 of this Agreement.</w:t>
      </w:r>
    </w:p>
    <w:p/>
    <w:p>
      <w:r>
        <w:rPr>
          <w:b/>
          <w:sz w:val="20"/>
        </w:rPr>
        <w:t>3. Compensation</w:t>
      </w:r>
    </w:p>
    <w:p>
      <w:r>
        <w:rPr>
          <w:b w:val="0"/>
          <w:sz w:val="20"/>
        </w:rPr>
        <w:t>The Host agrees to pay the Co-Host a fee for Services rendered as follows:</w:t>
      </w:r>
    </w:p>
    <w:p>
      <w:r>
        <w:rPr>
          <w:b w:val="0"/>
          <w:sz w:val="20"/>
        </w:rPr>
        <w:t>- Percentage of Rental Income: _______% per completed booking; and/or</w:t>
      </w:r>
    </w:p>
    <w:p>
      <w:r>
        <w:rPr>
          <w:b w:val="0"/>
          <w:sz w:val="20"/>
        </w:rPr>
        <w:t>- Fixed Fee: $____________ per month; and/or</w:t>
      </w:r>
    </w:p>
    <w:p>
      <w:r>
        <w:rPr>
          <w:b w:val="0"/>
          <w:sz w:val="20"/>
        </w:rPr>
        <w:t>- Other agreed compensation: ________________________________________</w:t>
      </w:r>
    </w:p>
    <w:p>
      <w:r>
        <w:rPr>
          <w:b w:val="0"/>
          <w:sz w:val="20"/>
        </w:rPr>
        <w:t>Payments shall be made on a monthly basis within 10 business days following the end of each month, unless otherwise agreed in writing.</w:t>
      </w:r>
    </w:p>
    <w:p/>
    <w:p>
      <w:r>
        <w:rPr>
          <w:b/>
          <w:sz w:val="20"/>
        </w:rPr>
        <w:t>4. Co-Host Responsibilities and Obligations</w:t>
      </w:r>
    </w:p>
    <w:p>
      <w:r>
        <w:rPr>
          <w:b w:val="0"/>
          <w:sz w:val="20"/>
        </w:rPr>
        <w:t>The Co-Host agrees to perform the Services promptly, professionally, and in compliance with all applicable laws, Airbnb policies, and good industry standards. The Co-Host shall:</w:t>
      </w:r>
    </w:p>
    <w:p>
      <w:r>
        <w:rPr>
          <w:b w:val="0"/>
          <w:sz w:val="20"/>
        </w:rPr>
        <w:t>- Maintain clear and timely communication with the Host and guests;</w:t>
      </w:r>
    </w:p>
    <w:p>
      <w:r>
        <w:rPr>
          <w:b w:val="0"/>
          <w:sz w:val="20"/>
        </w:rPr>
        <w:t>- Ensure the Property is clean, safe, and prepared for guest stays;</w:t>
      </w:r>
    </w:p>
    <w:p>
      <w:r>
        <w:rPr>
          <w:b w:val="0"/>
          <w:sz w:val="20"/>
        </w:rPr>
        <w:t>- Handle all guest inquiries and issues diligently;</w:t>
      </w:r>
    </w:p>
    <w:p>
      <w:r>
        <w:rPr>
          <w:b w:val="0"/>
          <w:sz w:val="20"/>
        </w:rPr>
        <w:t>- Keep accurate records of bookings, payments, and expenses related to the Property;</w:t>
      </w:r>
    </w:p>
    <w:p>
      <w:r>
        <w:rPr>
          <w:b w:val="0"/>
          <w:sz w:val="20"/>
        </w:rPr>
        <w:t>- Notify the Host promptly of any damages, incidents, or complaints;</w:t>
      </w:r>
    </w:p>
    <w:p>
      <w:r>
        <w:rPr>
          <w:b w:val="0"/>
          <w:sz w:val="20"/>
        </w:rPr>
        <w:t>- Not enter into any agreements or make commitments on behalf of the Host without prior consent;</w:t>
      </w:r>
    </w:p>
    <w:p>
      <w:r>
        <w:rPr>
          <w:b w:val="0"/>
          <w:sz w:val="20"/>
        </w:rPr>
        <w:t>- Maintain confidentiality of any Host information and guest data.</w:t>
      </w:r>
    </w:p>
    <w:p/>
    <w:p>
      <w:r>
        <w:rPr>
          <w:b/>
          <w:sz w:val="20"/>
        </w:rPr>
        <w:t>5. Host Responsibilities and Obligations</w:t>
      </w:r>
    </w:p>
    <w:p>
      <w:r>
        <w:rPr>
          <w:b w:val="0"/>
          <w:sz w:val="20"/>
        </w:rPr>
        <w:t>The Host agrees to cooperate with the Co-Host and provide all necessary access, information, and resources to enable the Co-Host to perform the Services. The Host shall:</w:t>
      </w:r>
    </w:p>
    <w:p>
      <w:r>
        <w:rPr>
          <w:b w:val="0"/>
          <w:sz w:val="20"/>
        </w:rPr>
        <w:t>- Provide the Co-Host with access to the Property, keys, codes, and necessary utilities;</w:t>
      </w:r>
    </w:p>
    <w:p>
      <w:r>
        <w:rPr>
          <w:b w:val="0"/>
          <w:sz w:val="20"/>
        </w:rPr>
        <w:t>- Maintain insurance coverage on the Property;</w:t>
      </w:r>
    </w:p>
    <w:p>
      <w:r>
        <w:rPr>
          <w:b w:val="0"/>
          <w:sz w:val="20"/>
        </w:rPr>
        <w:t>- Ensure the Property complies with all applicable laws, regulations, and Airbnb policies;</w:t>
      </w:r>
    </w:p>
    <w:p>
      <w:r>
        <w:rPr>
          <w:b w:val="0"/>
          <w:sz w:val="20"/>
        </w:rPr>
        <w:t>- Pay the Co-Host compensation timely as agreed;</w:t>
      </w:r>
    </w:p>
    <w:p>
      <w:r>
        <w:rPr>
          <w:b w:val="0"/>
          <w:sz w:val="20"/>
        </w:rPr>
        <w:t>- Inform the Co-Host of any special conditions, restrictions, or instructions related to the Property or guests.</w:t>
      </w:r>
    </w:p>
    <w:p/>
    <w:p>
      <w:r>
        <w:rPr>
          <w:b/>
          <w:sz w:val="20"/>
        </w:rPr>
        <w:t>6. Termination</w:t>
      </w:r>
    </w:p>
    <w:p>
      <w:r>
        <w:rPr>
          <w:b w:val="0"/>
          <w:sz w:val="20"/>
        </w:rPr>
        <w:t>Either party may terminate this Agreement at any time upon written notice to the other party. Termination shall be effective 15 days after delivery of such notice, unless otherwise agreed.</w:t>
      </w:r>
    </w:p>
    <w:p>
      <w:r>
        <w:rPr>
          <w:b w:val="0"/>
          <w:sz w:val="20"/>
        </w:rPr>
        <w:t>Upon termination, the Co-Host shall cease all Services and return all keys, access credentials, and Host property.</w:t>
      </w:r>
    </w:p>
    <w:p/>
    <w:p>
      <w:r>
        <w:rPr>
          <w:b/>
          <w:sz w:val="20"/>
        </w:rPr>
        <w:t>7. Independent Contractor</w:t>
      </w:r>
    </w:p>
    <w:p>
      <w:r>
        <w:rPr>
          <w:b w:val="0"/>
          <w:sz w:val="20"/>
        </w:rPr>
        <w:t>The Co-Host is an independent contractor and not an employee, agent, or partner of the Host. Nothing in this Agreement creates a joint venture, partnership, or employer-employee relationship.</w:t>
      </w:r>
    </w:p>
    <w:p/>
    <w:p>
      <w:r>
        <w:rPr>
          <w:b/>
          <w:sz w:val="20"/>
        </w:rPr>
        <w:t>8. Liability and Indemnification</w:t>
      </w:r>
    </w:p>
    <w:p>
      <w:r>
        <w:rPr>
          <w:b w:val="0"/>
          <w:sz w:val="20"/>
        </w:rPr>
        <w:t>Each party shall be responsible for its own acts and omissions. The Co-Host shall not be liable for damages arising from circumstances beyond its reasonable control.</w:t>
      </w:r>
    </w:p>
    <w:p>
      <w:r>
        <w:rPr>
          <w:b w:val="0"/>
          <w:sz w:val="20"/>
        </w:rPr>
        <w:t>The Host agrees to indemnify and hold harmless the Co-Host from any claims, damages, or liabilities arising out of the rental or use of the Property, except to the extent caused by the Co-Host’s gross negligence or willful misconduct.</w:t>
      </w:r>
    </w:p>
    <w:p/>
    <w:p>
      <w:r>
        <w:rPr>
          <w:b/>
          <w:sz w:val="20"/>
        </w:rPr>
        <w:t>9. Confidentiality</w:t>
      </w:r>
    </w:p>
    <w:p>
      <w:r>
        <w:rPr>
          <w:b w:val="0"/>
          <w:sz w:val="20"/>
        </w:rPr>
        <w:t>The parties agree to keep confidential all information obtained in connection with this Agreement, except as required by law or necessary to perform the Services.</w:t>
      </w:r>
    </w:p>
    <w:p/>
    <w:p>
      <w:r>
        <w:rPr>
          <w:b/>
          <w:sz w:val="20"/>
        </w:rPr>
        <w:t>10. Governing Law and Dispute Resolution</w:t>
      </w:r>
    </w:p>
    <w:p>
      <w:r>
        <w:rPr>
          <w:b w:val="0"/>
          <w:sz w:val="20"/>
        </w:rPr>
        <w:t>This Agreement shall be governed by and construed in accordance with the laws of the State of ______________________, USA.</w:t>
      </w:r>
    </w:p>
    <w:p>
      <w:r>
        <w:rPr>
          <w:b w:val="0"/>
          <w:sz w:val="20"/>
        </w:rPr>
        <w:t>Any disputes arising out of or relating to this Agreement shall be resolved first by good faith negotiation between the parties.</w:t>
      </w:r>
    </w:p>
    <w:p>
      <w:r>
        <w:rPr>
          <w:b w:val="0"/>
          <w:sz w:val="20"/>
        </w:rPr>
        <w:t>If the dispute cannot be resolved amicably, the parties agree to submit to binding arbitration in accordance with the rules of the American Arbitration Association or a similar body.</w:t>
      </w:r>
    </w:p>
    <w:p/>
    <w:p>
      <w:r>
        <w:rPr>
          <w:b/>
          <w:sz w:val="20"/>
        </w:rPr>
        <w:t>11. Entire Agreement</w:t>
      </w:r>
    </w:p>
    <w:p>
      <w:r>
        <w:rPr>
          <w:b w:val="0"/>
          <w:sz w:val="20"/>
        </w:rPr>
        <w:t>This Agreement constitutes the entire agreement between the parties regarding the subject matter herein and supersedes all prior agreements, understandings, and negotiations, whether written or oral.</w:t>
      </w:r>
    </w:p>
    <w:p/>
    <w:p>
      <w:r>
        <w:rPr>
          <w:b/>
          <w:sz w:val="20"/>
        </w:rPr>
        <w:t>12. Amendments</w:t>
      </w:r>
    </w:p>
    <w:p>
      <w:r>
        <w:rPr>
          <w:b w:val="0"/>
          <w:sz w:val="20"/>
        </w:rPr>
        <w:t>Any amendments or modifications to this Agreement must be made in writing and signed by both parties.</w:t>
      </w:r>
    </w:p>
    <w:p/>
    <w:p>
      <w:r>
        <w:rPr>
          <w:b/>
          <w:sz w:val="20"/>
        </w:rPr>
        <w:t>13. Severability</w:t>
      </w:r>
    </w:p>
    <w:p>
      <w:r>
        <w:rPr>
          <w:b w:val="0"/>
          <w:sz w:val="20"/>
        </w:rPr>
        <w:t>If any provision of this Agreement is found to be invalid or unenforceable, the remainder of the Agreement shall remain in full force and effect.</w:t>
      </w:r>
    </w:p>
    <w:p/>
    <w:p/>
    <w:p>
      <w:pPr>
        <w:jc w:val="center"/>
      </w:pPr>
      <w:r>
        <w:rPr>
          <w:b w:val="0"/>
          <w:sz w:val="20"/>
        </w:rPr>
        <w:t>IN WITNESS WHEREOF, the parties have executed this Agreement as of the date indicated below.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HOST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CO-HOST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https://contract247-us.com/airbnb-co-host-contract/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contract247-us.com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247-us.com/airbnb-co-host-contract/" TargetMode="External"/><Relationship Id="rId10" Type="http://schemas.openxmlformats.org/officeDocument/2006/relationships/hyperlink" Target="https://contract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