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ART GALLERY CONSIGNMENT AND SALE AGREEMENT</w:t>
      </w:r>
    </w:p>
    <w:p/>
    <w:p>
      <w:r>
        <w:rPr>
          <w:b/>
          <w:sz w:val="20"/>
        </w:rPr>
        <w:t>This Art Gallery Consignment and Sale Agreement (the “Agreement”) is made between:</w:t>
      </w:r>
    </w:p>
    <w:p>
      <w:r>
        <w:rPr>
          <w:b w:val="0"/>
          <w:sz w:val="20"/>
        </w:rPr>
        <w:t>Consignor (Artist/Owner): ______________________________________________________</w:t>
      </w:r>
    </w:p>
    <w:p>
      <w:r>
        <w:rPr>
          <w:b w:val="0"/>
          <w:sz w:val="20"/>
        </w:rPr>
        <w:t>Address: _______________________________________________________________________</w:t>
      </w:r>
    </w:p>
    <w:p>
      <w:r>
        <w:rPr>
          <w:b w:val="0"/>
          <w:sz w:val="20"/>
        </w:rPr>
        <w:t>Phone: _________________________________________________________________________</w:t>
      </w:r>
    </w:p>
    <w:p>
      <w:r>
        <w:rPr>
          <w:b w:val="0"/>
          <w:sz w:val="20"/>
        </w:rPr>
        <w:t>Email: _________________________________________________________________________</w:t>
      </w:r>
    </w:p>
    <w:p/>
    <w:p>
      <w:r>
        <w:rPr>
          <w:b w:val="0"/>
          <w:sz w:val="20"/>
        </w:rPr>
        <w:t>Consignee (Gallery): ____________________________________________________________</w:t>
      </w:r>
    </w:p>
    <w:p>
      <w:r>
        <w:rPr>
          <w:b w:val="0"/>
          <w:sz w:val="20"/>
        </w:rPr>
        <w:t>Address: _______________________________________________________________________</w:t>
      </w:r>
    </w:p>
    <w:p>
      <w:r>
        <w:rPr>
          <w:b w:val="0"/>
          <w:sz w:val="20"/>
        </w:rPr>
        <w:t>Phone: _________________________________________________________________________</w:t>
      </w:r>
    </w:p>
    <w:p>
      <w:r>
        <w:rPr>
          <w:b w:val="0"/>
          <w:sz w:val="20"/>
        </w:rPr>
        <w:t>Email: _________________________________________________________________________</w:t>
      </w:r>
    </w:p>
    <w:p/>
    <w:p>
      <w:r>
        <w:rPr>
          <w:b/>
          <w:sz w:val="20"/>
        </w:rPr>
        <w:t>RECITALS</w:t>
      </w:r>
    </w:p>
    <w:p>
      <w:r>
        <w:rPr>
          <w:b w:val="0"/>
          <w:sz w:val="20"/>
        </w:rPr>
        <w:t>WHEREAS, the Consignor is the sole legal owner of the artwork(s) described below and desires to consign such artwork(s) to the Consignee for sale;</w:t>
      </w:r>
    </w:p>
    <w:p>
      <w:r>
        <w:rPr>
          <w:b w:val="0"/>
          <w:sz w:val="20"/>
        </w:rPr>
        <w:t>WHEREAS, the Consignee is engaged in the business of exhibiting and selling artworks and agrees to accept the artwork(s) on consignment under the terms set forth herein.</w:t>
      </w:r>
    </w:p>
    <w:p/>
    <w:p>
      <w:r>
        <w:rPr>
          <w:b/>
          <w:sz w:val="20"/>
        </w:rPr>
        <w:t>DESCRIPTION OF ARTWORK(S)</w:t>
      </w:r>
    </w:p>
    <w:p>
      <w:r>
        <w:rPr>
          <w:b w:val="0"/>
          <w:sz w:val="20"/>
        </w:rPr>
        <w:t>Title: _________________________________________________________________________</w:t>
      </w:r>
    </w:p>
    <w:p>
      <w:r>
        <w:rPr>
          <w:b w:val="0"/>
          <w:sz w:val="20"/>
        </w:rPr>
        <w:t>Medium/Materials: _______________________________________________________________</w:t>
      </w:r>
    </w:p>
    <w:p>
      <w:r>
        <w:rPr>
          <w:b w:val="0"/>
          <w:sz w:val="20"/>
        </w:rPr>
        <w:t>Dimensions: ____________________________________________________________________</w:t>
      </w:r>
    </w:p>
    <w:p>
      <w:r>
        <w:rPr>
          <w:b w:val="0"/>
          <w:sz w:val="20"/>
        </w:rPr>
        <w:t>Year Created: __________________________________________________________________</w:t>
      </w:r>
    </w:p>
    <w:p>
      <w:r>
        <w:rPr>
          <w:b w:val="0"/>
          <w:sz w:val="20"/>
        </w:rPr>
        <w:t>Edition / Number (if applicable): _________________________________________________</w:t>
      </w:r>
    </w:p>
    <w:p>
      <w:r>
        <w:rPr>
          <w:b w:val="0"/>
          <w:sz w:val="20"/>
        </w:rPr>
        <w:t>Condition: _____________________________________________________________________</w:t>
      </w:r>
    </w:p>
    <w:p>
      <w:r>
        <w:rPr>
          <w:b w:val="0"/>
          <w:sz w:val="20"/>
        </w:rPr>
        <w:t>Provenance / Certificates (if any): _______________________________________________</w:t>
      </w:r>
    </w:p>
    <w:p/>
    <w:p>
      <w:r>
        <w:rPr>
          <w:b/>
          <w:sz w:val="20"/>
        </w:rPr>
        <w:t>TERM</w:t>
      </w:r>
    </w:p>
    <w:p>
      <w:r>
        <w:rPr>
          <w:b w:val="0"/>
          <w:sz w:val="20"/>
        </w:rPr>
        <w:t>The term of this Agreement shall commence upon execution by both parties and shall continue until the artwork(s) is sold or this Agreement is terminated in accordance with its provisions.</w:t>
      </w:r>
    </w:p>
    <w:p/>
    <w:p>
      <w:r>
        <w:rPr>
          <w:b/>
          <w:sz w:val="20"/>
        </w:rPr>
        <w:t>DELIVERY AND DISPLAY</w:t>
      </w:r>
    </w:p>
    <w:p>
      <w:r>
        <w:rPr>
          <w:b w:val="0"/>
          <w:sz w:val="20"/>
        </w:rPr>
        <w:t>The Consignor shall deliver the artwork(s) to the Consignee at the agreed location. The Consignee shall exercise reasonable care in the handling, storage, and display of the artwork(s) while on consignment but shall not be liable for damages caused by events beyond its control, including but not limited to theft, fire, natural disasters, or accidental damage not resulting from gross negligence.</w:t>
      </w:r>
    </w:p>
    <w:p/>
    <w:p>
      <w:r>
        <w:rPr>
          <w:b/>
          <w:sz w:val="20"/>
        </w:rPr>
        <w:t>PRICING AND SALE</w:t>
      </w:r>
    </w:p>
    <w:p>
      <w:r>
        <w:rPr>
          <w:b w:val="0"/>
          <w:sz w:val="20"/>
        </w:rPr>
        <w:t>The Consignor and Consignee agree on the following retail price for the artwork(s): $__________________________</w:t>
      </w:r>
    </w:p>
    <w:p>
      <w:r>
        <w:rPr>
          <w:b w:val="0"/>
          <w:sz w:val="20"/>
        </w:rPr>
        <w:t>The Consignee is authorized to sell the artwork(s) at the agreed price or at a price reduced by up to ______________% without further consent of the Consignor.</w:t>
      </w:r>
    </w:p>
    <w:p>
      <w:r>
        <w:rPr>
          <w:b w:val="0"/>
          <w:sz w:val="20"/>
        </w:rPr>
        <w:t>Consignee shall use commercially reasonable efforts to promote and sell the artwork(s).</w:t>
      </w:r>
    </w:p>
    <w:p/>
    <w:p>
      <w:r>
        <w:rPr>
          <w:b/>
          <w:sz w:val="20"/>
        </w:rPr>
        <w:t>COMMISSION AND PAYMENT</w:t>
      </w:r>
    </w:p>
    <w:p>
      <w:r>
        <w:rPr>
          <w:b w:val="0"/>
          <w:sz w:val="20"/>
        </w:rPr>
        <w:t>Consignee shall receive a commission equal to ______________% of the gross sale price for each artwork sold.</w:t>
      </w:r>
    </w:p>
    <w:p>
      <w:r>
        <w:rPr>
          <w:b w:val="0"/>
          <w:sz w:val="20"/>
        </w:rPr>
        <w:t>Consignee shall remit the net proceeds of any sale (sale price less commission) to the Consignor within ______________ days after receipt of payment from the buyer.</w:t>
      </w:r>
    </w:p>
    <w:p>
      <w:r>
        <w:rPr>
          <w:b w:val="0"/>
          <w:sz w:val="20"/>
        </w:rPr>
        <w:t>Payments due to the Consignor shall be made by check or electronic funds transfer to the account designated by Consignor.</w:t>
      </w:r>
    </w:p>
    <w:p/>
    <w:p>
      <w:r>
        <w:rPr>
          <w:b/>
          <w:sz w:val="20"/>
        </w:rPr>
        <w:t>UNSOLD ARTWORK AND RETURN</w:t>
      </w:r>
    </w:p>
    <w:p>
      <w:r>
        <w:rPr>
          <w:b w:val="0"/>
          <w:sz w:val="20"/>
        </w:rPr>
        <w:t>The Consignee shall notify the Consignor in writing of any unsold artwork(s) at least ______________ days prior to the expiration or termination of this Agreement.</w:t>
      </w:r>
    </w:p>
    <w:p>
      <w:r>
        <w:rPr>
          <w:b w:val="0"/>
          <w:sz w:val="20"/>
        </w:rPr>
        <w:t>The Consignor shall have the option to retrieve the unsold artwork(s) or extend the consignment period upon mutual agreement.</w:t>
      </w:r>
    </w:p>
    <w:p>
      <w:r>
        <w:rPr>
          <w:b w:val="0"/>
          <w:sz w:val="20"/>
        </w:rPr>
        <w:t>If the Consignor does not arrange for return within ______________ days following notice, the Consignee may store the artwork(s) at the Consignor’s risk and expense.</w:t>
      </w:r>
    </w:p>
    <w:p/>
    <w:p>
      <w:r>
        <w:rPr>
          <w:b/>
          <w:sz w:val="20"/>
        </w:rPr>
        <w:t>INSURANCE AND RISK OF LOSS</w:t>
      </w:r>
    </w:p>
    <w:p>
      <w:r>
        <w:rPr>
          <w:b w:val="0"/>
          <w:sz w:val="20"/>
        </w:rPr>
        <w:t>The Consignee agrees to maintain insurance coverage for the artwork(s) at full retail value against loss, theft, or damage while in the Consignee’s possession or control.</w:t>
      </w:r>
    </w:p>
    <w:p>
      <w:r>
        <w:rPr>
          <w:b w:val="0"/>
          <w:sz w:val="20"/>
        </w:rPr>
        <w:t>The Consignor shall provide proof of ownership and any necessary documentation to assist in insurance claims.</w:t>
      </w:r>
    </w:p>
    <w:p>
      <w:r>
        <w:rPr>
          <w:b w:val="0"/>
          <w:sz w:val="20"/>
        </w:rPr>
        <w:t>Risk of loss or damage shall remain with the Consignee from the time the artwork(s) is received until returned to the Consignor or transferred to a buyer.</w:t>
      </w:r>
    </w:p>
    <w:p/>
    <w:p>
      <w:r>
        <w:rPr>
          <w:b/>
          <w:sz w:val="20"/>
        </w:rPr>
        <w:t>AUTHENTICITY AND REPRESENTATIONS</w:t>
      </w:r>
    </w:p>
    <w:p>
      <w:r>
        <w:rPr>
          <w:b w:val="0"/>
          <w:sz w:val="20"/>
        </w:rPr>
        <w:t>The Consignor represents and warrants that they are the sole legal owner of the artwork(s) and that the artwork(s) is original, authentic, and free of any liens, encumbrances, or claims of third parties.</w:t>
      </w:r>
    </w:p>
    <w:p>
      <w:r>
        <w:rPr>
          <w:b w:val="0"/>
          <w:sz w:val="20"/>
        </w:rPr>
        <w:t>The Consignor agrees to indemnify and hold harmless the Consignee from any claims arising from breach of these warranties.</w:t>
      </w:r>
    </w:p>
    <w:p/>
    <w:p>
      <w:r>
        <w:rPr>
          <w:b/>
          <w:sz w:val="20"/>
        </w:rPr>
        <w:t>TAXES AND FEES</w:t>
      </w:r>
    </w:p>
    <w:p>
      <w:r>
        <w:rPr>
          <w:b w:val="0"/>
          <w:sz w:val="20"/>
        </w:rPr>
        <w:t>Any sales tax, use tax, or other taxes or fees associated with the sale of the artwork(s) shall be the responsibility of the Consignee and/or the ultimate buyer as required by applicable law.</w:t>
      </w:r>
    </w:p>
    <w:p>
      <w:r>
        <w:rPr>
          <w:b w:val="0"/>
          <w:sz w:val="20"/>
        </w:rPr>
        <w:t>The Consignor is responsible for any income, self-employment, or other taxes arising from proceeds received under this Agreement.</w:t>
      </w:r>
    </w:p>
    <w:p/>
    <w:p>
      <w:r>
        <w:rPr>
          <w:b/>
          <w:sz w:val="20"/>
        </w:rPr>
        <w:t>TERMINATION</w:t>
      </w:r>
    </w:p>
    <w:p>
      <w:r>
        <w:rPr>
          <w:b w:val="0"/>
          <w:sz w:val="20"/>
        </w:rPr>
        <w:t>Either party may terminate this Agreement upon written notice to the other. Upon termination, any unsold artwork(s) shall be promptly returned to the Consignor in the same condition as received, reasonable wear and tear excepted.</w:t>
      </w:r>
    </w:p>
    <w:p>
      <w:r>
        <w:rPr>
          <w:b w:val="0"/>
          <w:sz w:val="20"/>
        </w:rPr>
        <w:t>Termination shall not affect the obligations of the parties with respect to any sale occurring prior to termination.</w:t>
      </w:r>
    </w:p>
    <w:p/>
    <w:p>
      <w:r>
        <w:rPr>
          <w:b/>
          <w:sz w:val="20"/>
        </w:rPr>
        <w:t>GOVERNING LAW AND DISPUTE RESOLUTION</w:t>
      </w:r>
    </w:p>
    <w:p>
      <w:r>
        <w:rPr>
          <w:b w:val="0"/>
          <w:sz w:val="20"/>
        </w:rPr>
        <w:t>This Agreement shall be governed by and construed in accordance with the laws of the State of ____________________, United States of America, without regard to conflict of law principles.</w:t>
      </w:r>
    </w:p>
    <w:p>
      <w:r>
        <w:rPr>
          <w:b w:val="0"/>
          <w:sz w:val="20"/>
        </w:rPr>
        <w:t>Any disputes arising under or in connection with this Agreement shall be resolved by binding arbitration conducted in the agreed jurisdiction in accordance with the rules of the American Arbitration Association or another mutually agreed arbitration entity.</w:t>
      </w:r>
    </w:p>
    <w:p/>
    <w:p>
      <w:r>
        <w:rPr>
          <w:b/>
          <w:sz w:val="20"/>
        </w:rPr>
        <w:t>ENTIRE AGREEMENT AND AMENDMENTS</w:t>
      </w:r>
    </w:p>
    <w:p>
      <w:r>
        <w:rPr>
          <w:b w:val="0"/>
          <w:sz w:val="20"/>
        </w:rPr>
        <w:t>This Agreement constitutes the entire understanding between the parties and supersedes all prior agreements, understandings, or representations, whether written or oral.</w:t>
      </w:r>
    </w:p>
    <w:p>
      <w:r>
        <w:rPr>
          <w:b w:val="0"/>
          <w:sz w:val="20"/>
        </w:rPr>
        <w:t>Any amendment or modification of this Agreement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CONSIGNOR (ARTIST/OWNER)</w:t>
            </w:r>
          </w:p>
        </w:tc>
        <w:tc>
          <w:tcPr>
            <w:tcW w:type="dxa" w:w="4986"/>
            <w:tcBorders>
              <w:top w:val="nil"/>
              <w:left w:val="nil"/>
              <w:bottom w:val="nil"/>
              <w:right w:val="nil"/>
              <w:insideH w:val="nil"/>
              <w:insideV w:val="nil"/>
            </w:tcBorders>
          </w:tcPr>
          <w:p>
            <w:pPr>
              <w:jc w:val="center"/>
            </w:pPr>
            <w:r>
              <w:t>CONSIGNEE (GALLERY)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https://contract247-us.com/art-gallery-contract/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art-gallery-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