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BEHAVIOR CONTRACT FOR STUDENTS</w:t>
      </w:r>
    </w:p>
    <w:p/>
    <w:p/>
    <w:p>
      <w:r>
        <w:rPr>
          <w:b/>
          <w:sz w:val="20"/>
        </w:rPr>
        <w:t>Student Information:</w:t>
      </w:r>
    </w:p>
    <w:p>
      <w:r>
        <w:rPr>
          <w:b w:val="0"/>
          <w:sz w:val="20"/>
        </w:rPr>
        <w:t>Full Name: ____________________________________________________________</w:t>
      </w:r>
    </w:p>
    <w:p>
      <w:r>
        <w:rPr>
          <w:b w:val="0"/>
          <w:sz w:val="20"/>
        </w:rPr>
        <w:t>Grade/Class: __________________________________________________________</w:t>
      </w:r>
    </w:p>
    <w:p>
      <w:r>
        <w:rPr>
          <w:b w:val="0"/>
          <w:sz w:val="20"/>
        </w:rPr>
        <w:t>School: _______________________________________________________________</w:t>
      </w:r>
    </w:p>
    <w:p/>
    <w:p>
      <w:r>
        <w:rPr>
          <w:b/>
          <w:sz w:val="20"/>
        </w:rPr>
        <w:t>Parent/Guardian Information:</w:t>
      </w:r>
    </w:p>
    <w:p>
      <w:r>
        <w:rPr>
          <w:b w:val="0"/>
          <w:sz w:val="20"/>
        </w:rPr>
        <w:t>Full Name: ____________________________________________________________</w:t>
      </w:r>
    </w:p>
    <w:p>
      <w:r>
        <w:rPr>
          <w:b w:val="0"/>
          <w:sz w:val="20"/>
        </w:rPr>
        <w:t>Relationship to Student: _______________________________________________</w:t>
      </w:r>
    </w:p>
    <w:p>
      <w:r>
        <w:rPr>
          <w:b w:val="0"/>
          <w:sz w:val="20"/>
        </w:rPr>
        <w:t>Contact Phone: ________________________________________________________</w:t>
      </w:r>
    </w:p>
    <w:p>
      <w:r>
        <w:rPr>
          <w:b w:val="0"/>
          <w:sz w:val="20"/>
        </w:rPr>
        <w:t>Email Address: ________________________________________________________</w:t>
      </w:r>
    </w:p>
    <w:p/>
    <w:p>
      <w:r>
        <w:rPr>
          <w:b/>
          <w:sz w:val="20"/>
        </w:rPr>
        <w:t>School Representative Information:</w:t>
      </w:r>
    </w:p>
    <w:p>
      <w:r>
        <w:rPr>
          <w:b w:val="0"/>
          <w:sz w:val="20"/>
        </w:rPr>
        <w:t>Name: ________________________________________________________________</w:t>
      </w:r>
    </w:p>
    <w:p>
      <w:r>
        <w:rPr>
          <w:b w:val="0"/>
          <w:sz w:val="20"/>
        </w:rPr>
        <w:t>Position: ______________________________________________________________</w:t>
      </w:r>
    </w:p>
    <w:p>
      <w:r>
        <w:rPr>
          <w:b w:val="0"/>
          <w:sz w:val="20"/>
        </w:rPr>
        <w:t>Contact Phone: ________________________________________________________</w:t>
      </w:r>
    </w:p>
    <w:p>
      <w:r>
        <w:rPr>
          <w:b w:val="0"/>
          <w:sz w:val="20"/>
        </w:rPr>
        <w:t>Email Address: ________________________________________________________</w:t>
      </w:r>
    </w:p>
    <w:p/>
    <w:p/>
    <w:p>
      <w:r>
        <w:rPr>
          <w:b/>
          <w:sz w:val="20"/>
        </w:rPr>
        <w:t>Purpose of the Contract</w:t>
      </w:r>
    </w:p>
    <w:p>
      <w:r>
        <w:rPr>
          <w:b w:val="0"/>
          <w:sz w:val="20"/>
        </w:rPr>
        <w:t>This Behavior Contract ("Contract") is entered into between the Student, their Parent/Guardian, and the School Representative to establish clear expectations for student behavior. The goal is to promote a positive, safe, and respectful learning environment. This Contract is intended to be legally binding and enforceable under United States law.</w:t>
      </w:r>
    </w:p>
    <w:p/>
    <w:p>
      <w:r>
        <w:rPr>
          <w:b/>
          <w:sz w:val="20"/>
        </w:rPr>
        <w:t>Behavioral Expectations</w:t>
      </w:r>
    </w:p>
    <w:p>
      <w:r>
        <w:rPr>
          <w:b w:val="0"/>
          <w:sz w:val="20"/>
        </w:rPr>
        <w:t>The Student agrees to adhere to the following rules and standards while on school property, during school-sponsored activities, and on transportation provided by the school:</w:t>
      </w:r>
    </w:p>
    <w:p>
      <w:r>
        <w:rPr>
          <w:b w:val="0"/>
          <w:sz w:val="20"/>
        </w:rPr>
        <w:t>1. Show respect to teachers, staff, fellow students, and school property.</w:t>
      </w:r>
    </w:p>
    <w:p>
      <w:r>
        <w:rPr>
          <w:b w:val="0"/>
          <w:sz w:val="20"/>
        </w:rPr>
        <w:t>2. Attend all classes on time and be prepared to participate.</w:t>
      </w:r>
    </w:p>
    <w:p>
      <w:r>
        <w:rPr>
          <w:b w:val="0"/>
          <w:sz w:val="20"/>
        </w:rPr>
        <w:t>3. Follow all school rules as outlined in the Student Handbook.</w:t>
      </w:r>
    </w:p>
    <w:p>
      <w:r>
        <w:rPr>
          <w:b w:val="0"/>
          <w:sz w:val="20"/>
        </w:rPr>
        <w:t>4. Refrain from any form of bullying, harassment, discrimination, or intimidation.</w:t>
      </w:r>
    </w:p>
    <w:p>
      <w:r>
        <w:rPr>
          <w:b w:val="0"/>
          <w:sz w:val="20"/>
        </w:rPr>
        <w:t>5. Abstain from possession or use of illegal substances, tobacco, alcohol, or weapons.</w:t>
      </w:r>
    </w:p>
    <w:p>
      <w:r>
        <w:rPr>
          <w:b w:val="0"/>
          <w:sz w:val="20"/>
        </w:rPr>
        <w:t>6. Use appropriate language and behavior at all times.</w:t>
      </w:r>
    </w:p>
    <w:p>
      <w:r>
        <w:rPr>
          <w:b w:val="0"/>
          <w:sz w:val="20"/>
        </w:rPr>
        <w:t>7. Comply with all instructions given by school personnel promptly and respectfully.</w:t>
      </w:r>
    </w:p>
    <w:p>
      <w:r>
        <w:rPr>
          <w:b w:val="0"/>
          <w:sz w:val="20"/>
        </w:rPr>
        <w:t>8. Maintain academic integrity by avoiding cheating, plagiarism, or other dishonest behaviors.</w:t>
      </w:r>
    </w:p>
    <w:p/>
    <w:p>
      <w:r>
        <w:rPr>
          <w:b/>
          <w:sz w:val="20"/>
        </w:rPr>
        <w:t>Responsibilities of the Student</w:t>
      </w:r>
    </w:p>
    <w:p>
      <w:r>
        <w:rPr>
          <w:b w:val="0"/>
          <w:sz w:val="20"/>
        </w:rPr>
        <w:t>The Student acknowledges the importance of their role in maintaining a positive educational environment and agrees to uphold these responsibilities:</w:t>
      </w:r>
    </w:p>
    <w:p>
      <w:r>
        <w:rPr>
          <w:b w:val="0"/>
          <w:sz w:val="20"/>
        </w:rPr>
        <w:t>1. Take ownership of personal behavior and its consequences.</w:t>
      </w:r>
    </w:p>
    <w:p>
      <w:r>
        <w:rPr>
          <w:b w:val="0"/>
          <w:sz w:val="20"/>
        </w:rPr>
        <w:t>2. Seek help from teachers or counselors when experiencing difficulties.</w:t>
      </w:r>
    </w:p>
    <w:p>
      <w:r>
        <w:rPr>
          <w:b w:val="0"/>
          <w:sz w:val="20"/>
        </w:rPr>
        <w:t>3. Participate actively in resolving conflicts in a peaceful manner.</w:t>
      </w:r>
    </w:p>
    <w:p>
      <w:r>
        <w:rPr>
          <w:b w:val="0"/>
          <w:sz w:val="20"/>
        </w:rPr>
        <w:t>4. Complete all assignments with honesty and diligence.</w:t>
      </w:r>
    </w:p>
    <w:p>
      <w:r>
        <w:rPr>
          <w:b w:val="0"/>
          <w:sz w:val="20"/>
        </w:rPr>
        <w:t>5. Report any unsafe situations or violations of this Contract to appropriate school staff immediately.</w:t>
      </w:r>
    </w:p>
    <w:p/>
    <w:p>
      <w:r>
        <w:rPr>
          <w:b/>
          <w:sz w:val="20"/>
        </w:rPr>
        <w:t>Responsibilities of the Parent/Guardian</w:t>
      </w:r>
    </w:p>
    <w:p>
      <w:r>
        <w:rPr>
          <w:b w:val="0"/>
          <w:sz w:val="20"/>
        </w:rPr>
        <w:t>The Parent/Guardian agrees to support the Student’s compliance with this Contract by:</w:t>
      </w:r>
    </w:p>
    <w:p>
      <w:r>
        <w:rPr>
          <w:b w:val="0"/>
          <w:sz w:val="20"/>
        </w:rPr>
        <w:t>1. Encouraging and reinforcing positive behavior and academic effort at home.</w:t>
      </w:r>
    </w:p>
    <w:p>
      <w:r>
        <w:rPr>
          <w:b w:val="0"/>
          <w:sz w:val="20"/>
        </w:rPr>
        <w:t>2. Communicating regularly with teachers and school staff regarding the Student’s progress and behavior.</w:t>
      </w:r>
    </w:p>
    <w:p>
      <w:r>
        <w:rPr>
          <w:b w:val="0"/>
          <w:sz w:val="20"/>
        </w:rPr>
        <w:t>3. Ensuring the Student attends school regularly and on time.</w:t>
      </w:r>
    </w:p>
    <w:p>
      <w:r>
        <w:rPr>
          <w:b w:val="0"/>
          <w:sz w:val="20"/>
        </w:rPr>
        <w:t>4. Participating in meetings or conferences related to the Student’s behavior or academic performance.</w:t>
      </w:r>
    </w:p>
    <w:p>
      <w:r>
        <w:rPr>
          <w:b w:val="0"/>
          <w:sz w:val="20"/>
        </w:rPr>
        <w:t>5. Supporting the consequences imposed by the school for violations of this Contract.</w:t>
      </w:r>
    </w:p>
    <w:p/>
    <w:p>
      <w:r>
        <w:rPr>
          <w:b/>
          <w:sz w:val="20"/>
        </w:rPr>
        <w:t>Responsibilities of the School</w:t>
      </w:r>
    </w:p>
    <w:p>
      <w:r>
        <w:rPr>
          <w:b w:val="0"/>
          <w:sz w:val="20"/>
        </w:rPr>
        <w:t>The School commits to providing a safe, supportive, and equitable environment by:</w:t>
      </w:r>
    </w:p>
    <w:p>
      <w:r>
        <w:rPr>
          <w:b w:val="0"/>
          <w:sz w:val="20"/>
        </w:rPr>
        <w:t>1. Enforcing this Contract fairly and consistently.</w:t>
      </w:r>
    </w:p>
    <w:p>
      <w:r>
        <w:rPr>
          <w:b w:val="0"/>
          <w:sz w:val="20"/>
        </w:rPr>
        <w:t>2. Providing resources and support to help the Student succeed.</w:t>
      </w:r>
    </w:p>
    <w:p>
      <w:r>
        <w:rPr>
          <w:b w:val="0"/>
          <w:sz w:val="20"/>
        </w:rPr>
        <w:t>3. Communicating clearly with the Student and Parent/Guardian about expectations and consequences.</w:t>
      </w:r>
    </w:p>
    <w:p>
      <w:r>
        <w:rPr>
          <w:b w:val="0"/>
          <w:sz w:val="20"/>
        </w:rPr>
        <w:t>4. Offering counseling or behavioral interventions as appropriate.</w:t>
      </w:r>
    </w:p>
    <w:p>
      <w:r>
        <w:rPr>
          <w:b w:val="0"/>
          <w:sz w:val="20"/>
        </w:rPr>
        <w:t>5. Respecting the privacy and dignity of all parties involved.</w:t>
      </w:r>
    </w:p>
    <w:p/>
    <w:p>
      <w:r>
        <w:rPr>
          <w:b/>
          <w:sz w:val="20"/>
        </w:rPr>
        <w:t>Consequences for Non-Compliance</w:t>
      </w:r>
    </w:p>
    <w:p>
      <w:r>
        <w:rPr>
          <w:b w:val="0"/>
          <w:sz w:val="20"/>
        </w:rPr>
        <w:t>Failure to comply with the terms of this Contract may result in disciplinary action including, but not limited to:</w:t>
      </w:r>
    </w:p>
    <w:p>
      <w:r>
        <w:rPr>
          <w:b w:val="0"/>
          <w:sz w:val="20"/>
        </w:rPr>
        <w:t>1. Verbal warnings and counseling sessions.</w:t>
      </w:r>
    </w:p>
    <w:p>
      <w:r>
        <w:rPr>
          <w:b w:val="0"/>
          <w:sz w:val="20"/>
        </w:rPr>
        <w:t>2. Loss of privileges, detention, or in-school suspension.</w:t>
      </w:r>
    </w:p>
    <w:p>
      <w:r>
        <w:rPr>
          <w:b w:val="0"/>
          <w:sz w:val="20"/>
        </w:rPr>
        <w:t>3. Out-of-school suspension or expulsion according to school policies.</w:t>
      </w:r>
    </w:p>
    <w:p>
      <w:r>
        <w:rPr>
          <w:b w:val="0"/>
          <w:sz w:val="20"/>
        </w:rPr>
        <w:t>4. Referral to law enforcement authorities if applicable.</w:t>
      </w:r>
    </w:p>
    <w:p>
      <w:r>
        <w:rPr>
          <w:b w:val="0"/>
          <w:sz w:val="20"/>
        </w:rPr>
        <w:t>5. Requirement to participate in behavioral intervention programs.</w:t>
      </w:r>
    </w:p>
    <w:p>
      <w:r>
        <w:rPr>
          <w:b w:val="0"/>
          <w:sz w:val="20"/>
        </w:rPr>
        <w:t>6. Any other remedy permitted by law or school regulations.</w:t>
      </w:r>
    </w:p>
    <w:p/>
    <w:p>
      <w:r>
        <w:rPr>
          <w:b/>
          <w:sz w:val="20"/>
        </w:rPr>
        <w:t>Duration and Modification</w:t>
      </w:r>
    </w:p>
    <w:p>
      <w:r>
        <w:rPr>
          <w:b w:val="0"/>
          <w:sz w:val="20"/>
        </w:rPr>
        <w:t>This Contract shall remain in effect for the duration of the current academic year or until formally modified or terminated in writing by all parties. Any amendments must be agreed upon in writing and signed by the Student, Parent/Guardian, and School Representative.</w:t>
      </w:r>
    </w:p>
    <w:p/>
    <w:p>
      <w:r>
        <w:rPr>
          <w:b/>
          <w:sz w:val="20"/>
        </w:rPr>
        <w:t>Dispute Resolution</w:t>
      </w:r>
    </w:p>
    <w:p>
      <w:r>
        <w:rPr>
          <w:b w:val="0"/>
          <w:sz w:val="20"/>
        </w:rPr>
        <w:t>In the event of a disagreement concerning this Contract or its enforcement, the parties agree to first attempt resolution through informal discussion and mediation facilitated by the school administration. If unresolved, disputes may be escalated to formal grievance procedures as outlined by the school district policies.</w:t>
      </w:r>
    </w:p>
    <w:p/>
    <w:p>
      <w:r>
        <w:rPr>
          <w:b/>
          <w:sz w:val="20"/>
        </w:rPr>
        <w:t>Legal Compliance</w:t>
      </w:r>
    </w:p>
    <w:p>
      <w:r>
        <w:rPr>
          <w:b w:val="0"/>
          <w:sz w:val="20"/>
        </w:rPr>
        <w:t>This Contract shall be governed by and construed in accordance with the laws of the United States and the applicable state jurisdiction. If any provision of this Contract is found to be unenforceable, the remaining provisions shall continue in full force and effect.</w:t>
      </w:r>
    </w:p>
    <w:p/>
    <w:p/>
    <w:p>
      <w:r>
        <w:rPr>
          <w:b/>
          <w:sz w:val="20"/>
        </w:rPr>
        <w:t>Acknowledgment and Signatures</w:t>
      </w:r>
    </w:p>
    <w:p>
      <w:r>
        <w:rPr>
          <w:b w:val="0"/>
          <w:sz w:val="20"/>
        </w:rPr>
        <w:t>By signing below, the Student, Parent/Guardian, and School Representative acknowledge that they have read, understood, and agree to abide by the terms and conditions set forth in this Behavior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Pr>
        <w:jc w:val="center"/>
      </w:pPr>
      <w:r>
        <w:rPr>
          <w:b/>
          <w:sz w:val="20"/>
        </w:rPr>
        <w:t>SCHOOL REPRESENTATIVE</w:t>
      </w:r>
    </w:p>
    <w:p/>
    <w:p/>
    <w:p>
      <w:pPr>
        <w:jc w:val="center"/>
      </w:pPr>
      <w:r>
        <w:t>Signature: _________________________</w:t>
      </w:r>
    </w:p>
    <w:p/>
    <w:p>
      <w:pPr>
        <w:jc w:val="center"/>
      </w:pPr>
      <w:r>
        <w:t>Printed Name: ________________________</w:t>
      </w:r>
    </w:p>
    <w:p/>
    <w:p>
      <w:pPr>
        <w:jc w:val="center"/>
      </w:pPr>
      <w:r>
        <w:t>Date: 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https://contract247-us.com/behavior-contract-for-students/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ehavior-contract-for-students/"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