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BRIDAL HAIR AND MAKEUP SERVICES CONTRACT</w:t>
      </w:r>
    </w:p>
    <w:p/>
    <w:p>
      <w:r>
        <w:rPr>
          <w:b/>
          <w:sz w:val="20"/>
        </w:rPr>
        <w:t>This Bridal Hair and Makeup Services Contract ("Contract") is made between the following parties:</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Service Provider Information:</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Service Provider is engaged in the business of providing bridal hair and makeup services;</w:t>
      </w:r>
    </w:p>
    <w:p>
      <w:r>
        <w:rPr>
          <w:b w:val="0"/>
          <w:sz w:val="20"/>
        </w:rPr>
        <w:t>WHEREAS, the Client desires to retain the Service Provider to perform such services in connection with the Client's wedding event;</w:t>
      </w:r>
    </w:p>
    <w:p>
      <w:r>
        <w:rPr>
          <w:b w:val="0"/>
          <w:sz w:val="20"/>
        </w:rPr>
        <w:t>NOW, THEREFORE, in consideration of the mutual covenants contained herein, the parties agree as follows:</w:t>
      </w:r>
    </w:p>
    <w:p/>
    <w:p>
      <w:r>
        <w:rPr>
          <w:b/>
          <w:sz w:val="20"/>
        </w:rPr>
        <w:t>1. SERVICES TO BE PROVIDED</w:t>
      </w:r>
    </w:p>
    <w:p>
      <w:r>
        <w:rPr>
          <w:b w:val="0"/>
          <w:sz w:val="20"/>
        </w:rPr>
        <w:t>The Service Provider agrees to provide professional bridal hair and makeup services as described below:</w:t>
      </w:r>
    </w:p>
    <w:p>
      <w:r>
        <w:rPr>
          <w:b w:val="0"/>
          <w:sz w:val="20"/>
        </w:rPr>
        <w:t>- Bridal Hair Styling: _____________________________________________________</w:t>
      </w:r>
    </w:p>
    <w:p>
      <w:r>
        <w:rPr>
          <w:b w:val="0"/>
          <w:sz w:val="20"/>
        </w:rPr>
        <w:t>- Bridal Makeup Application: _______________________________________________</w:t>
      </w:r>
    </w:p>
    <w:p>
      <w:r>
        <w:rPr>
          <w:b w:val="0"/>
          <w:sz w:val="20"/>
        </w:rPr>
        <w:t>- Additional Services (e.g., bridesmaids, mothers, other guests): ____________</w:t>
      </w:r>
    </w:p>
    <w:p>
      <w:r>
        <w:rPr>
          <w:b w:val="0"/>
          <w:sz w:val="20"/>
        </w:rPr>
        <w:t>Specify additional services and number of persons: _________________________</w:t>
      </w:r>
    </w:p>
    <w:p/>
    <w:p>
      <w:r>
        <w:rPr>
          <w:b/>
          <w:sz w:val="20"/>
        </w:rPr>
        <w:t>2. EVENT DETAILS</w:t>
      </w:r>
    </w:p>
    <w:p>
      <w:r>
        <w:rPr>
          <w:b w:val="0"/>
          <w:sz w:val="20"/>
        </w:rPr>
        <w:t>Date of Event: ___________________________________________________________</w:t>
      </w:r>
    </w:p>
    <w:p>
      <w:r>
        <w:rPr>
          <w:b w:val="0"/>
          <w:sz w:val="20"/>
        </w:rPr>
        <w:t>Location of Service: ______________________________________________________</w:t>
      </w:r>
    </w:p>
    <w:p>
      <w:r>
        <w:rPr>
          <w:b w:val="0"/>
          <w:sz w:val="20"/>
        </w:rPr>
        <w:t>Service Start Time: _______________________________________________________</w:t>
      </w:r>
    </w:p>
    <w:p>
      <w:r>
        <w:rPr>
          <w:b w:val="0"/>
          <w:sz w:val="20"/>
        </w:rPr>
        <w:t>Estimated Duration: _______________________________________________________</w:t>
      </w:r>
    </w:p>
    <w:p/>
    <w:p>
      <w:r>
        <w:rPr>
          <w:b/>
          <w:sz w:val="20"/>
        </w:rPr>
        <w:t>3. PAYMENT TERMS</w:t>
      </w:r>
    </w:p>
    <w:p>
      <w:r>
        <w:rPr>
          <w:b w:val="0"/>
          <w:sz w:val="20"/>
        </w:rPr>
        <w:t>Total Fee for Services: $_____________________ USD</w:t>
      </w:r>
    </w:p>
    <w:p>
      <w:r>
        <w:rPr>
          <w:b w:val="0"/>
          <w:sz w:val="20"/>
        </w:rPr>
        <w:t>Deposit Amount (non-refundable): $_____________________ USD</w:t>
      </w:r>
    </w:p>
    <w:p>
      <w:r>
        <w:rPr>
          <w:b w:val="0"/>
          <w:sz w:val="20"/>
        </w:rPr>
        <w:t>Balance Due Date: ________________________________________________________</w:t>
      </w:r>
    </w:p>
    <w:p>
      <w:r>
        <w:rPr>
          <w:b w:val="0"/>
          <w:sz w:val="20"/>
        </w:rPr>
        <w:t>Payment Methods Accepted: ________________________________________________</w:t>
      </w:r>
    </w:p>
    <w:p>
      <w:r>
        <w:rPr>
          <w:b w:val="0"/>
          <w:sz w:val="20"/>
        </w:rPr>
        <w:t>The deposit is required to secure the date and services. The remaining balance must be paid in full prior to or on the day of the event unless otherwise agreed.</w:t>
      </w:r>
    </w:p>
    <w:p/>
    <w:p>
      <w:r>
        <w:rPr>
          <w:b/>
          <w:sz w:val="20"/>
        </w:rPr>
        <w:t>4. CLIENT RESPONSIBILITIES</w:t>
      </w:r>
    </w:p>
    <w:p>
      <w:r>
        <w:rPr>
          <w:b w:val="0"/>
          <w:sz w:val="20"/>
        </w:rPr>
        <w:t>The Client agrees to provide accurate information regarding event timing and location, and to ensure timely arrival of all persons receiving services.</w:t>
      </w:r>
    </w:p>
    <w:p>
      <w:r>
        <w:rPr>
          <w:b w:val="0"/>
          <w:sz w:val="20"/>
        </w:rPr>
        <w:t>The Client agrees to inform the Service Provider of any allergies, sensitivities, or medical conditions that may affect the services.</w:t>
      </w:r>
    </w:p>
    <w:p>
      <w:r>
        <w:rPr>
          <w:b w:val="0"/>
          <w:sz w:val="20"/>
        </w:rPr>
        <w:t>The Client shall provide a suitable area for the Service Provider to perform services, including adequate lighting, seating, and access to electrical outlets.</w:t>
      </w:r>
    </w:p>
    <w:p/>
    <w:p>
      <w:r>
        <w:rPr>
          <w:b/>
          <w:sz w:val="20"/>
        </w:rPr>
        <w:t>5. CANCELLATION AND RESCHEDULING</w:t>
      </w:r>
    </w:p>
    <w:p>
      <w:r>
        <w:rPr>
          <w:b w:val="0"/>
          <w:sz w:val="20"/>
        </w:rPr>
        <w:t>Cancellation by Client:</w:t>
      </w:r>
    </w:p>
    <w:p>
      <w:r>
        <w:rPr>
          <w:b w:val="0"/>
          <w:sz w:val="20"/>
        </w:rPr>
        <w:t>- Deposits are non-refundable.</w:t>
      </w:r>
    </w:p>
    <w:p>
      <w:r>
        <w:rPr>
          <w:b w:val="0"/>
          <w:sz w:val="20"/>
        </w:rPr>
        <w:t>- Cancellations made more than 30 days prior to the event will forfeit the deposit only.</w:t>
      </w:r>
    </w:p>
    <w:p>
      <w:r>
        <w:rPr>
          <w:b w:val="0"/>
          <w:sz w:val="20"/>
        </w:rPr>
        <w:t>- Cancellations made less than 30 days prior to the event will require full payment.</w:t>
      </w:r>
    </w:p>
    <w:p>
      <w:r>
        <w:rPr>
          <w:b w:val="0"/>
          <w:sz w:val="20"/>
        </w:rPr>
        <w:t>Rescheduling:</w:t>
      </w:r>
    </w:p>
    <w:p>
      <w:r>
        <w:rPr>
          <w:b w:val="0"/>
          <w:sz w:val="20"/>
        </w:rPr>
        <w:t>- Requests to reschedule must be made at least 30 days prior to the event.</w:t>
      </w:r>
    </w:p>
    <w:p>
      <w:r>
        <w:rPr>
          <w:b w:val="0"/>
          <w:sz w:val="20"/>
        </w:rPr>
        <w:t>- The Service Provider will make reasonable efforts to accommodate rescheduling but cannot guarantee availability.</w:t>
      </w:r>
    </w:p>
    <w:p/>
    <w:p>
      <w:r>
        <w:rPr>
          <w:b/>
          <w:sz w:val="20"/>
        </w:rPr>
        <w:t>6. SERVICE PROVIDER OBLIGATIONS</w:t>
      </w:r>
    </w:p>
    <w:p>
      <w:r>
        <w:rPr>
          <w:b w:val="0"/>
          <w:sz w:val="20"/>
        </w:rPr>
        <w:t>The Service Provider agrees to:</w:t>
      </w:r>
    </w:p>
    <w:p>
      <w:r>
        <w:rPr>
          <w:b w:val="0"/>
          <w:sz w:val="20"/>
        </w:rPr>
        <w:t>- Provide services in a professional and timely manner.</w:t>
      </w:r>
    </w:p>
    <w:p>
      <w:r>
        <w:rPr>
          <w:b w:val="0"/>
          <w:sz w:val="20"/>
        </w:rPr>
        <w:t>- Arrive at the event location at the agreed start time, ready to begin services.</w:t>
      </w:r>
    </w:p>
    <w:p>
      <w:r>
        <w:rPr>
          <w:b w:val="0"/>
          <w:sz w:val="20"/>
        </w:rPr>
        <w:t>- Utilize high-quality, professional products and tools.</w:t>
      </w:r>
    </w:p>
    <w:p>
      <w:r>
        <w:rPr>
          <w:b w:val="0"/>
          <w:sz w:val="20"/>
        </w:rPr>
        <w:t>- Maintain confidentiality regarding any sensitive information obtained during the provision of services.</w:t>
      </w:r>
    </w:p>
    <w:p/>
    <w:p>
      <w:r>
        <w:rPr>
          <w:b/>
          <w:sz w:val="20"/>
        </w:rPr>
        <w:t>7. LIABILITY AND INDEMNIFICATION</w:t>
      </w:r>
    </w:p>
    <w:p>
      <w:r>
        <w:rPr>
          <w:b w:val="0"/>
          <w:sz w:val="20"/>
        </w:rPr>
        <w:t>The Service Provider shall not be held liable for any allergic reactions or adverse effects resulting from the use of products, unless caused by negligence or willful misconduct.</w:t>
      </w:r>
    </w:p>
    <w:p>
      <w:r>
        <w:rPr>
          <w:b w:val="0"/>
          <w:sz w:val="20"/>
        </w:rPr>
        <w:t>The Client agrees to indemnify and hold harmless the Service Provider from any claims, damages, or losses arising from the Client’s failure to disclose allergies or medical conditions or any other breach of this Contract.</w:t>
      </w:r>
    </w:p>
    <w:p>
      <w:r>
        <w:rPr>
          <w:b w:val="0"/>
          <w:sz w:val="20"/>
        </w:rPr>
        <w:t>The Service Provider is not responsible for delays or failure to perform due to causes beyond reasonable control, including but not limited to weather, illness, or emergencies.</w:t>
      </w:r>
    </w:p>
    <w:p/>
    <w:p>
      <w:r>
        <w:rPr>
          <w:b/>
          <w:sz w:val="20"/>
        </w:rPr>
        <w:t>8. INTELLECTUAL PROPERTY</w:t>
      </w:r>
    </w:p>
    <w:p>
      <w:r>
        <w:rPr>
          <w:b w:val="0"/>
          <w:sz w:val="20"/>
        </w:rPr>
        <w:t>The Client consents to the Service Provider taking photographs or videos of the hair and makeup services for promotional and portfolio purposes unless expressly prohibited in writing.</w:t>
      </w:r>
    </w:p>
    <w:p>
      <w:r>
        <w:rPr>
          <w:b w:val="0"/>
          <w:sz w:val="20"/>
        </w:rPr>
        <w:t>Any photos or videos taken remain the property of the Service Provider.</w:t>
      </w:r>
    </w:p>
    <w:p/>
    <w:p>
      <w:r>
        <w:rPr>
          <w:b/>
          <w:sz w:val="20"/>
        </w:rPr>
        <w:t>9. GOVERNING LAW AND DISPUTE RESOLUTION</w:t>
      </w:r>
    </w:p>
    <w:p>
      <w:r>
        <w:rPr>
          <w:b w:val="0"/>
          <w:sz w:val="20"/>
        </w:rPr>
        <w:t>This Contract shall be governed by and construed in accordance with the laws of the State of ________________, USA.</w:t>
      </w:r>
    </w:p>
    <w:p>
      <w:r>
        <w:rPr>
          <w:b w:val="0"/>
          <w:sz w:val="20"/>
        </w:rPr>
        <w:t>Any dispute arising out of or related to this Contract shall be resolved first through good faith negotiations between the parties.</w:t>
      </w:r>
    </w:p>
    <w:p>
      <w:r>
        <w:rPr>
          <w:b w:val="0"/>
          <w:sz w:val="20"/>
        </w:rPr>
        <w:t>If resolution cannot be reached through negotiation, the parties agree to submit to mediation before pursuing any other legal remedies.</w:t>
      </w:r>
    </w:p>
    <w:p>
      <w:r>
        <w:rPr>
          <w:b w:val="0"/>
          <w:sz w:val="20"/>
        </w:rPr>
        <w:t>If mediation fails, any legal action shall be brought in the courts located within the State of ________________.</w:t>
      </w:r>
    </w:p>
    <w:p/>
    <w:p>
      <w:r>
        <w:rPr>
          <w:b/>
          <w:sz w:val="20"/>
        </w:rPr>
        <w:t>10. ENTIRE AGREEMENT AND AMENDMENTS</w:t>
      </w:r>
    </w:p>
    <w:p>
      <w:r>
        <w:rPr>
          <w:b w:val="0"/>
          <w:sz w:val="20"/>
        </w:rPr>
        <w:t>This Contract constitutes the entire agreement between the parties and supersedes all prior agreements, understandings, and representations.</w:t>
      </w:r>
    </w:p>
    <w:p>
      <w:r>
        <w:rPr>
          <w:b w:val="0"/>
          <w:sz w:val="20"/>
        </w:rPr>
        <w:t>Any amendments or modifications to this Contract must be made in writing and signed by both parties.</w:t>
      </w:r>
    </w:p>
    <w:p/>
    <w:p>
      <w:r>
        <w:rPr>
          <w:b/>
          <w:sz w:val="20"/>
        </w:rPr>
        <w:t>11. SEVERABILITY</w:t>
      </w:r>
    </w:p>
    <w:p>
      <w:r>
        <w:rPr>
          <w:b w:val="0"/>
          <w:sz w:val="20"/>
        </w:rPr>
        <w:t>If any provision of this Contract is found to be unenforceable or invalid under applicable law, such provision shall be modified or severed to the minimum extent necessary, and the remaining provisions shall remain in full force and effect.</w:t>
      </w:r>
    </w:p>
    <w:p/>
    <w:p>
      <w:r>
        <w:rPr>
          <w:b w:val="0"/>
          <w:sz w:val="20"/>
        </w:rPr>
        <w:t>IN WITNESS WHEREOF, the parties hereto have executed this Bridal Hair and Makeup Services Contract as of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https://contract247-us.com/bridal-hair-and-makeup-contract/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bridal-hair-and-makeup-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