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SERVICE CONTRACT</w:t>
      </w:r>
    </w:p>
    <w:p/>
    <w:p>
      <w:r>
        <w:rPr>
          <w:b/>
          <w:sz w:val="20"/>
        </w:rPr>
        <w:t>This Business Service Contract ("Contract") is entered into by and between the following parties:</w:t>
      </w:r>
    </w:p>
    <w:p/>
    <w:p>
      <w:r>
        <w:rPr>
          <w:b/>
          <w:sz w:val="20"/>
        </w:rPr>
        <w:t>Service Provider:</w:t>
      </w:r>
    </w:p>
    <w:p>
      <w:r>
        <w:rPr>
          <w:b w:val="0"/>
          <w:sz w:val="20"/>
        </w:rPr>
        <w:t>Full Legal Name: ____________________________________________________________</w:t>
      </w:r>
    </w:p>
    <w:p>
      <w:r>
        <w:rPr>
          <w:b w:val="0"/>
          <w:sz w:val="20"/>
        </w:rPr>
        <w:t>Business Address: __________________________________________________________</w:t>
      </w:r>
    </w:p>
    <w:p>
      <w:r>
        <w:rPr>
          <w:b w:val="0"/>
          <w:sz w:val="20"/>
        </w:rPr>
        <w:t>Phone: ____________________________________________________________________</w:t>
      </w:r>
    </w:p>
    <w:p>
      <w:r>
        <w:rPr>
          <w:b w:val="0"/>
          <w:sz w:val="20"/>
        </w:rPr>
        <w:t>Email: ____________________________________________________________________</w:t>
      </w:r>
    </w:p>
    <w:p/>
    <w:p>
      <w:r>
        <w:rPr>
          <w:b/>
          <w:sz w:val="20"/>
        </w:rPr>
        <w:t>Client:</w:t>
      </w:r>
    </w:p>
    <w:p>
      <w:r>
        <w:rPr>
          <w:b w:val="0"/>
          <w:sz w:val="20"/>
        </w:rPr>
        <w:t>Full Legal Name: ____________________________________________________________</w:t>
      </w:r>
    </w:p>
    <w:p>
      <w:r>
        <w:rPr>
          <w:b w:val="0"/>
          <w:sz w:val="20"/>
        </w:rPr>
        <w:t>Business Address: __________________________________________________________</w:t>
      </w:r>
    </w:p>
    <w:p>
      <w:r>
        <w:rPr>
          <w:b w:val="0"/>
          <w:sz w:val="20"/>
        </w:rPr>
        <w:t>Phone: ____________________________________________________________________</w:t>
      </w:r>
    </w:p>
    <w:p>
      <w:r>
        <w:rPr>
          <w:b w:val="0"/>
          <w:sz w:val="20"/>
        </w:rPr>
        <w:t>Email: ____________________________________________________________________</w:t>
      </w:r>
    </w:p>
    <w:p/>
    <w:p>
      <w:r>
        <w:rPr>
          <w:b/>
          <w:sz w:val="20"/>
        </w:rPr>
        <w:t>RECITALS</w:t>
      </w:r>
    </w:p>
    <w:p>
      <w:r>
        <w:rPr>
          <w:b w:val="0"/>
          <w:sz w:val="20"/>
        </w:rPr>
        <w:t>WHEREAS, the Service Provider is engaged in the business of providing certain professional services as described herein;</w:t>
      </w:r>
    </w:p>
    <w:p>
      <w:r>
        <w:rPr>
          <w:b w:val="0"/>
          <w:sz w:val="20"/>
        </w:rPr>
        <w:t>WHEREAS, the Client desires to retain the Service Provider to perform such services under the terms and conditions set forth in this Contract;</w:t>
      </w:r>
    </w:p>
    <w:p>
      <w:r>
        <w:rPr>
          <w:b w:val="0"/>
          <w:sz w:val="20"/>
        </w:rPr>
        <w:t>NOW, THEREFORE, in consideration of the mutual promises and covenants contained herein, the parties agree as follows:</w:t>
      </w:r>
    </w:p>
    <w:p/>
    <w:p>
      <w:r>
        <w:rPr>
          <w:b/>
          <w:sz w:val="20"/>
        </w:rPr>
        <w:t>1. Services Provided</w:t>
      </w:r>
    </w:p>
    <w:p>
      <w:r>
        <w:rPr>
          <w:b w:val="0"/>
          <w:sz w:val="20"/>
        </w:rPr>
        <w:t>The Service Provider agrees to perform the following services ("Services") for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Term and Termination</w:t>
      </w:r>
    </w:p>
    <w:p>
      <w:r>
        <w:rPr>
          <w:b w:val="0"/>
          <w:sz w:val="20"/>
        </w:rPr>
        <w:t>This Contract shall commence upon execution by both parties and continue until completion of the Services or until terminated as provided herein.</w:t>
      </w:r>
    </w:p>
    <w:p>
      <w:r>
        <w:rPr>
          <w:b w:val="0"/>
          <w:sz w:val="20"/>
        </w:rPr>
        <w:t>Either party may terminate this Contract upon written notice if the other party breaches any material term and fails to cure such breach within fifteen (15) days after receipt of written notice.</w:t>
      </w:r>
    </w:p>
    <w:p>
      <w:r>
        <w:rPr>
          <w:b w:val="0"/>
          <w:sz w:val="20"/>
        </w:rPr>
        <w:t>Upon termination, the Client shall pay for all services performed and expenses incurred up to the effective termination date.</w:t>
      </w:r>
    </w:p>
    <w:p/>
    <w:p>
      <w:r>
        <w:rPr>
          <w:b/>
          <w:sz w:val="20"/>
        </w:rPr>
        <w:t>3. Payment Terms</w:t>
      </w:r>
    </w:p>
    <w:p>
      <w:r>
        <w:rPr>
          <w:b w:val="0"/>
          <w:sz w:val="20"/>
        </w:rPr>
        <w:t>The Client agrees to pay the Service Provider as follows:</w:t>
      </w:r>
    </w:p>
    <w:p>
      <w:r>
        <w:rPr>
          <w:b w:val="0"/>
          <w:sz w:val="20"/>
        </w:rPr>
        <w:t>a) Fees: _________________________________________________________________</w:t>
      </w:r>
    </w:p>
    <w:p>
      <w:r>
        <w:rPr>
          <w:b w:val="0"/>
          <w:sz w:val="20"/>
        </w:rPr>
        <w:t>b) Payment Schedule: _____________________________________________________</w:t>
      </w:r>
    </w:p>
    <w:p>
      <w:r>
        <w:rPr>
          <w:b w:val="0"/>
          <w:sz w:val="20"/>
        </w:rPr>
        <w:t>c) Invoices shall be payable within thirty (30) days of receipt unless otherwise agreed.</w:t>
      </w:r>
    </w:p>
    <w:p>
      <w:r>
        <w:rPr>
          <w:b w:val="0"/>
          <w:sz w:val="20"/>
        </w:rPr>
        <w:t>d) Late payments shall bear interest at the rate of 1.5% per month or the maximum allowed by law, whichever is less.</w:t>
      </w:r>
    </w:p>
    <w:p/>
    <w:p>
      <w:r>
        <w:rPr>
          <w:b/>
          <w:sz w:val="20"/>
        </w:rPr>
        <w:t>4. Independent Contractor Status</w:t>
      </w:r>
    </w:p>
    <w:p>
      <w:r>
        <w:rPr>
          <w:b w:val="0"/>
          <w:sz w:val="20"/>
        </w:rPr>
        <w:t>The Service Provider is engaged as an independent contractor. Nothing in this Contract shall be construed to create an employer-employee relationship, partnership, joint venture, or agency relationship.</w:t>
      </w:r>
    </w:p>
    <w:p/>
    <w:p>
      <w:r>
        <w:rPr>
          <w:b/>
          <w:sz w:val="20"/>
        </w:rPr>
        <w:t>5. Confidentiality</w:t>
      </w:r>
    </w:p>
    <w:p>
      <w:r>
        <w:rPr>
          <w:b w:val="0"/>
          <w:sz w:val="20"/>
        </w:rPr>
        <w:t>Both parties agree to keep confidential all proprietary, non-public, or sensitive information disclosed during the performance of this Contract.</w:t>
      </w:r>
    </w:p>
    <w:p>
      <w:r>
        <w:rPr>
          <w:b w:val="0"/>
          <w:sz w:val="20"/>
        </w:rPr>
        <w:t>This obligation shall survive termination of this Contract for a period of five (5) years.</w:t>
      </w:r>
    </w:p>
    <w:p/>
    <w:p>
      <w:r>
        <w:rPr>
          <w:b/>
          <w:sz w:val="20"/>
        </w:rPr>
        <w:t>6. Intellectual Property Rights</w:t>
      </w:r>
    </w:p>
    <w:p>
      <w:r>
        <w:rPr>
          <w:b w:val="0"/>
          <w:sz w:val="20"/>
        </w:rPr>
        <w:t>All intellectual property developed or delivered by the Service Provider in connection with the Services shall be the exclusive property of the Client upon full payment, except as otherwise agreed in writing.</w:t>
      </w:r>
    </w:p>
    <w:p>
      <w:r>
        <w:rPr>
          <w:b w:val="0"/>
          <w:sz w:val="20"/>
        </w:rPr>
        <w:t>The Service Provider retains ownership of any pre-existing intellectual property and grants the Client a non-exclusive, non-transferable license to use such pre-existing materials solely for purposes of this Contract.</w:t>
      </w:r>
    </w:p>
    <w:p/>
    <w:p>
      <w:r>
        <w:rPr>
          <w:b/>
          <w:sz w:val="20"/>
        </w:rPr>
        <w:t>7. Warranties and Representations</w:t>
      </w:r>
    </w:p>
    <w:p>
      <w:r>
        <w:rPr>
          <w:b w:val="0"/>
          <w:sz w:val="20"/>
        </w:rPr>
        <w:t>The Service Provider warrants that it will perform the Services in a professional and workmanlike manner consistent with industry standards.</w:t>
      </w:r>
    </w:p>
    <w:p>
      <w:r>
        <w:rPr>
          <w:b w:val="0"/>
          <w:sz w:val="20"/>
        </w:rPr>
        <w:t>EXCEPT AS EXPRESSLY PROVIDED, THE SERVICE PROVIDER MAKES NO OTHER WARRANTIES, EXPRESS OR IMPLIED, INCLUDING ANY IMPLIED WARRANTIES OF MERCHANTABILITY OR FITNESS FOR A PARTICULAR PURPOSE.</w:t>
      </w:r>
    </w:p>
    <w:p/>
    <w:p>
      <w:r>
        <w:rPr>
          <w:b/>
          <w:sz w:val="20"/>
        </w:rPr>
        <w:t>8. Liability and Indemnification</w:t>
      </w:r>
    </w:p>
    <w:p>
      <w:r>
        <w:rPr>
          <w:b w:val="0"/>
          <w:sz w:val="20"/>
        </w:rPr>
        <w:t>Each party agrees to indemnify, defend, and hold harmless the other party and its officers, directors, employees, and agents from and against any and all claims, damages, losses, liabilities, costs, and expenses arising out of or related to breaches of this Contract or the negligence or willful misconduct of the indemnifying party.</w:t>
      </w:r>
    </w:p>
    <w:p>
      <w:r>
        <w:rPr>
          <w:b w:val="0"/>
          <w:sz w:val="20"/>
        </w:rPr>
        <w:t>IN NO EVENT SHALL EITHER PARTY BE LIABLE FOR ANY INDIRECT, INCIDENTAL, SPECIAL, OR CONSEQUENTIAL DAMAGES ARISING OUT OF THIS CONTRACT, EVEN IF ADVISED OF THE POSSIBILITY THEREOF.</w:t>
      </w:r>
    </w:p>
    <w:p/>
    <w:p>
      <w:r>
        <w:rPr>
          <w:b/>
          <w:sz w:val="20"/>
        </w:rPr>
        <w:t>9. Force Majeure</w:t>
      </w:r>
    </w:p>
    <w:p>
      <w:r>
        <w:rPr>
          <w:b w:val="0"/>
          <w:sz w:val="20"/>
        </w:rPr>
        <w:t>Neither party shall be liable for any failure or delay in performance due to causes beyond its reasonable control, including but not limited to acts of God, war, terrorism, strikes, government regulations, or shortages of materials or labor.</w:t>
      </w:r>
    </w:p>
    <w:p/>
    <w:p>
      <w:r>
        <w:rPr>
          <w:b/>
          <w:sz w:val="20"/>
        </w:rPr>
        <w:t>10. Governing Law and Dispute Resolution</w:t>
      </w:r>
    </w:p>
    <w:p>
      <w:r>
        <w:rPr>
          <w:b w:val="0"/>
          <w:sz w:val="20"/>
        </w:rPr>
        <w:t>This Contract shall be governed by and construed in accordance with the laws of the State of ____________________, without regard to its conflict of laws principles.</w:t>
      </w:r>
    </w:p>
    <w:p>
      <w:r>
        <w:rPr>
          <w:b w:val="0"/>
          <w:sz w:val="20"/>
        </w:rPr>
        <w:t>Any dispute arising out of or relating to this Contract shall be resolved first through good faith negotiations between the parties.</w:t>
      </w:r>
    </w:p>
    <w:p>
      <w:r>
        <w:rPr>
          <w:b w:val="0"/>
          <w:sz w:val="20"/>
        </w:rPr>
        <w:t>If the dispute cannot be resolved through negotiation, the parties agree to submit the dispute to binding arbitration pursuant to the rules of the American Arbitration Association in _______________ County, State of ____________________.</w:t>
      </w:r>
    </w:p>
    <w:p/>
    <w:p>
      <w:r>
        <w:rPr>
          <w:b/>
          <w:sz w:val="20"/>
        </w:rPr>
        <w:t>11. Notices</w:t>
      </w:r>
    </w:p>
    <w:p>
      <w:r>
        <w:rPr>
          <w:b w:val="0"/>
          <w:sz w:val="20"/>
        </w:rPr>
        <w:t>All notices or other communications required or permitted under this Contract shall be in writing and shall be deemed given when delivered personally, sent by certified mail, return receipt requested, or by recognized overnight courier to the addresses specified herein or such other address as a party may designate by notice.</w:t>
      </w:r>
    </w:p>
    <w:p/>
    <w:p>
      <w:r>
        <w:rPr>
          <w:b/>
          <w:sz w:val="20"/>
        </w:rPr>
        <w:t>12. Entire Agreement</w:t>
      </w:r>
    </w:p>
    <w:p>
      <w:r>
        <w:rPr>
          <w:b w:val="0"/>
          <w:sz w:val="20"/>
        </w:rPr>
        <w:t>This Contract constitutes the entire agreement between the parties and supersedes all prior or contemporaneous understandings, agreements, negotiations, and communications, whether written or oral, relating to the subject matter hereof.</w:t>
      </w:r>
    </w:p>
    <w:p/>
    <w:p>
      <w:r>
        <w:rPr>
          <w:b/>
          <w:sz w:val="20"/>
        </w:rPr>
        <w:t>13. Amendments</w:t>
      </w:r>
    </w:p>
    <w:p>
      <w:r>
        <w:rPr>
          <w:b w:val="0"/>
          <w:sz w:val="20"/>
        </w:rPr>
        <w:t>Any amendment or modification of this Contract must be in writing and signed by authorized representatives of both parties.</w:t>
      </w:r>
    </w:p>
    <w:p/>
    <w:p>
      <w:r>
        <w:rPr>
          <w:b/>
          <w:sz w:val="20"/>
        </w:rPr>
        <w:t>14. Severability</w:t>
      </w:r>
    </w:p>
    <w:p>
      <w:r>
        <w:rPr>
          <w:b w:val="0"/>
          <w:sz w:val="20"/>
        </w:rPr>
        <w:t>If any provision of this Contract is held invalid or unenforceable by a court of competent jurisdiction, the remaining provisions shall continue in full force and effect.</w:t>
      </w:r>
    </w:p>
    <w:p/>
    <w:p>
      <w:r>
        <w:rPr>
          <w:b/>
          <w:sz w:val="20"/>
        </w:rPr>
        <w:t>15. Waiver</w:t>
      </w:r>
    </w:p>
    <w:p>
      <w:r>
        <w:rPr>
          <w:b w:val="0"/>
          <w:sz w:val="20"/>
        </w:rPr>
        <w:t>The failure of either party to enforce any right or provision under this Contract shall not constitute a waiver of such right or provision unless acknowledged and agreed to by the waiving party in writing.</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https://contract247-us.com/business-service-contract/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business-servic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