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CAT BREEDER SALE AGREEMENT</w:t>
      </w:r>
    </w:p>
    <w:p/>
    <w:p>
      <w:r>
        <w:rPr>
          <w:b/>
          <w:sz w:val="20"/>
        </w:rPr>
        <w:t>Breeder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Cat Description: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Breed: ________________________________________________________________</w:t>
      </w:r>
    </w:p>
    <w:p>
      <w:r>
        <w:rPr>
          <w:b w:val="0"/>
          <w:sz w:val="20"/>
        </w:rPr>
        <w:t>Color/Markings: 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Sex: _________________________________________________________________</w:t>
      </w:r>
    </w:p>
    <w:p>
      <w:r>
        <w:rPr>
          <w:b w:val="0"/>
          <w:sz w:val="20"/>
        </w:rPr>
        <w:t>Registration Number (if applicable): ______________________________________</w:t>
      </w:r>
    </w:p>
    <w:p/>
    <w:p>
      <w:r>
        <w:rPr>
          <w:b/>
          <w:sz w:val="20"/>
        </w:rPr>
        <w:t>Health and Vaccination:</w:t>
      </w:r>
    </w:p>
    <w:p>
      <w:r>
        <w:rPr>
          <w:b w:val="0"/>
          <w:sz w:val="20"/>
        </w:rPr>
        <w:t>The Breeder certifies that the Cat has received all age-appropriate vaccinations and deworming treatments up to the date of sale. A copy of the Cat's veterinary health records will be provided to the Buyer at or before delivery.</w:t>
      </w:r>
    </w:p>
    <w:p>
      <w:r>
        <w:rPr>
          <w:b w:val="0"/>
          <w:sz w:val="20"/>
        </w:rPr>
        <w:t>The Cat is free of any known contagious diseases or parasites at the time of sale and has been examined by a licensed veterinarian.</w:t>
      </w:r>
    </w:p>
    <w:p/>
    <w:p>
      <w:r>
        <w:rPr>
          <w:b/>
          <w:sz w:val="20"/>
        </w:rPr>
        <w:t>Sale Terms and Price:</w:t>
      </w:r>
    </w:p>
    <w:p>
      <w:r>
        <w:rPr>
          <w:b w:val="0"/>
          <w:sz w:val="20"/>
        </w:rPr>
        <w:t>Purchase Price: ________________ USD</w:t>
      </w:r>
    </w:p>
    <w:p>
      <w:r>
        <w:rPr>
          <w:b w:val="0"/>
          <w:sz w:val="20"/>
        </w:rPr>
        <w:t>Deposit (if any): ________________ USD</w:t>
      </w:r>
    </w:p>
    <w:p>
      <w:r>
        <w:rPr>
          <w:b w:val="0"/>
          <w:sz w:val="20"/>
        </w:rPr>
        <w:t>Balance Due Upon Delivery: ________________ USD</w:t>
      </w:r>
    </w:p>
    <w:p>
      <w:r>
        <w:rPr>
          <w:b w:val="0"/>
          <w:sz w:val="20"/>
        </w:rPr>
        <w:t>Payment Method: ________________________________________________________</w:t>
      </w:r>
    </w:p>
    <w:p/>
    <w:p>
      <w:r>
        <w:rPr>
          <w:b/>
          <w:sz w:val="20"/>
        </w:rPr>
        <w:t>Delivery:</w:t>
      </w:r>
    </w:p>
    <w:p>
      <w:r>
        <w:rPr>
          <w:b w:val="0"/>
          <w:sz w:val="20"/>
        </w:rPr>
        <w:t>The Breeder agrees to deliver the Cat to the Buyer at the following location: ______________________________________________________________</w:t>
      </w:r>
    </w:p>
    <w:p>
      <w:r>
        <w:rPr>
          <w:b w:val="0"/>
          <w:sz w:val="20"/>
        </w:rPr>
        <w:t>Delivery Date and Time: __________________________________________________</w:t>
      </w:r>
    </w:p>
    <w:p>
      <w:r>
        <w:rPr>
          <w:b w:val="0"/>
          <w:sz w:val="20"/>
        </w:rPr>
        <w:t>The risk of loss or injury to the Cat passes to the Buyer upon delivery.</w:t>
      </w:r>
    </w:p>
    <w:p/>
    <w:p>
      <w:r>
        <w:rPr>
          <w:b/>
          <w:sz w:val="20"/>
        </w:rPr>
        <w:t>Breeder's Representations and Warranties:</w:t>
      </w:r>
    </w:p>
    <w:p>
      <w:r>
        <w:rPr>
          <w:b w:val="0"/>
          <w:sz w:val="20"/>
        </w:rPr>
        <w:t>1. The Breeder is the lawful owner of the Cat and has full right and authority to sell it.</w:t>
      </w:r>
    </w:p>
    <w:p>
      <w:r>
        <w:rPr>
          <w:b w:val="0"/>
          <w:sz w:val="20"/>
        </w:rPr>
        <w:t>2. The Cat is sold free from all liens, encumbrances, and claims by third parties.</w:t>
      </w:r>
    </w:p>
    <w:p>
      <w:r>
        <w:rPr>
          <w:b w:val="0"/>
          <w:sz w:val="20"/>
        </w:rPr>
        <w:t>3. The Cat has received proper care and veterinary attention and is in good health at the time of sale.</w:t>
      </w:r>
    </w:p>
    <w:p>
      <w:r>
        <w:rPr>
          <w:b w:val="0"/>
          <w:sz w:val="20"/>
        </w:rPr>
        <w:t>4. The Cat has not been bred by the Buyer prior to the completion of this contract unless otherwise agreed in writing.</w:t>
      </w:r>
    </w:p>
    <w:p/>
    <w:p>
      <w:r>
        <w:rPr>
          <w:b/>
          <w:sz w:val="20"/>
        </w:rPr>
        <w:t>Buyer's Representations and Warranties:</w:t>
      </w:r>
    </w:p>
    <w:p>
      <w:r>
        <w:rPr>
          <w:b w:val="0"/>
          <w:sz w:val="20"/>
        </w:rPr>
        <w:t>1. The Buyer has inspected the Cat or waived the right to inspect prior to purchase.</w:t>
      </w:r>
    </w:p>
    <w:p>
      <w:r>
        <w:rPr>
          <w:b w:val="0"/>
          <w:sz w:val="20"/>
        </w:rPr>
        <w:t>2. The Buyer agrees to provide proper care, nutrition, shelter, and veterinary care for the Cat.</w:t>
      </w:r>
    </w:p>
    <w:p>
      <w:r>
        <w:rPr>
          <w:b w:val="0"/>
          <w:sz w:val="20"/>
        </w:rPr>
        <w:t>3. The Buyer understands and accepts the responsibilities and costs associated with owning the Cat.</w:t>
      </w:r>
    </w:p>
    <w:p>
      <w:r>
        <w:rPr>
          <w:b w:val="0"/>
          <w:sz w:val="20"/>
        </w:rPr>
        <w:t>4. The Buyer shall not use the Cat for any illegal purpose or in violation of any local, state, or federal laws.</w:t>
      </w:r>
    </w:p>
    <w:p/>
    <w:p>
      <w:r>
        <w:rPr>
          <w:b/>
          <w:sz w:val="20"/>
        </w:rPr>
        <w:t>Spay/Neuter Agreement:</w:t>
      </w:r>
    </w:p>
    <w:p>
      <w:r>
        <w:rPr>
          <w:b w:val="0"/>
          <w:sz w:val="20"/>
        </w:rPr>
        <w:t>The Buyer agrees to have the Cat spayed or neutered by no later than the age of ______ months, unless the Cat is sold with breeding rights as specified in this contract.</w:t>
      </w:r>
    </w:p>
    <w:p>
      <w:r>
        <w:rPr>
          <w:b w:val="0"/>
          <w:sz w:val="20"/>
        </w:rPr>
        <w:t>Proof of spaying/neutering shall be provided to the Breeder within 30 days after the procedure.</w:t>
      </w:r>
    </w:p>
    <w:p/>
    <w:p>
      <w:r>
        <w:rPr>
          <w:b/>
          <w:sz w:val="20"/>
        </w:rPr>
        <w:t>Breeding Rights:</w:t>
      </w:r>
    </w:p>
    <w:p>
      <w:r>
        <w:rPr>
          <w:b w:val="0"/>
          <w:sz w:val="20"/>
        </w:rPr>
        <w:t>This Cat is sold with the following breeding rights (check one):</w:t>
      </w:r>
    </w:p>
    <w:p>
      <w:r>
        <w:rPr>
          <w:b w:val="0"/>
          <w:sz w:val="20"/>
        </w:rPr>
        <w:t>[ ] No breeding rights; Cat must be spayed/neutered.</w:t>
      </w:r>
    </w:p>
    <w:p>
      <w:r>
        <w:rPr>
          <w:b w:val="0"/>
          <w:sz w:val="20"/>
        </w:rPr>
        <w:t>[ ] Limited breeding rights as detailed here: __________________________________________</w:t>
      </w:r>
    </w:p>
    <w:p>
      <w:r>
        <w:rPr>
          <w:b w:val="0"/>
          <w:sz w:val="20"/>
        </w:rPr>
        <w:t>[ ] Full breeding rights.</w:t>
      </w:r>
    </w:p>
    <w:p/>
    <w:p>
      <w:r>
        <w:rPr>
          <w:b/>
          <w:sz w:val="20"/>
        </w:rPr>
        <w:t>Health Guarantee:</w:t>
      </w:r>
    </w:p>
    <w:p>
      <w:r>
        <w:rPr>
          <w:b w:val="0"/>
          <w:sz w:val="20"/>
        </w:rPr>
        <w:t>The Breeder guarantees that the Cat is in good health at the time of sale. The Buyer has _______ days from the date of delivery to have the Cat examined by a licensed veterinarian.</w:t>
      </w:r>
    </w:p>
    <w:p>
      <w:r>
        <w:rPr>
          <w:b w:val="0"/>
          <w:sz w:val="20"/>
        </w:rPr>
        <w:t>If the Cat is found to have a life-threatening or serious congenital condition diagnosed by the veterinarian within this period, the Buyer must notify the Breeder immediately and provide a written veterinary report.</w:t>
      </w:r>
    </w:p>
    <w:p>
      <w:r>
        <w:rPr>
          <w:b w:val="0"/>
          <w:sz w:val="20"/>
        </w:rPr>
        <w:t>Upon verification, the Breeder agrees to refund the purchase price or provide a replacement Cat of equal value, at the Breeder's discretion.</w:t>
      </w:r>
    </w:p>
    <w:p>
      <w:r>
        <w:rPr>
          <w:b w:val="0"/>
          <w:sz w:val="20"/>
        </w:rPr>
        <w:t>This guarantee does not cover illnesses or conditions that arise after delivery, injuries caused by neglect, accidents, or infectious diseases contracted by the Buyer.</w:t>
      </w:r>
    </w:p>
    <w:p/>
    <w:p>
      <w:r>
        <w:rPr>
          <w:b/>
          <w:sz w:val="20"/>
        </w:rPr>
        <w:t>Return Policy:</w:t>
      </w:r>
    </w:p>
    <w:p>
      <w:r>
        <w:rPr>
          <w:b w:val="0"/>
          <w:sz w:val="20"/>
        </w:rPr>
        <w:t>Should the Buyer be unable to keep the Cat for any reason, the Buyer agrees to first offer the Cat back to the Breeder before placing the Cat elsewhere.</w:t>
      </w:r>
    </w:p>
    <w:p>
      <w:r>
        <w:rPr>
          <w:b w:val="0"/>
          <w:sz w:val="20"/>
        </w:rPr>
        <w:t>The Breeder reserves the right to refuse the return based on availability or circumstances.</w:t>
      </w:r>
    </w:p>
    <w:p/>
    <w:p>
      <w:r>
        <w:rPr>
          <w:b/>
          <w:sz w:val="20"/>
        </w:rPr>
        <w:t>Limitation of Liability:</w:t>
      </w:r>
    </w:p>
    <w:p>
      <w:r>
        <w:rPr>
          <w:b w:val="0"/>
          <w:sz w:val="20"/>
        </w:rPr>
        <w:t>The Breeder shall not be liable for any direct, indirect, incidental, or consequential damages arising out of the ownership or use of the Cat after the transfer of ownership.</w:t>
      </w:r>
    </w:p>
    <w:p>
      <w:r>
        <w:rPr>
          <w:b w:val="0"/>
          <w:sz w:val="20"/>
        </w:rPr>
        <w:t>The Buyer assumes full responsibility for the care, health, and wellbeing of the Cat after delivery.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contract shall be governed by and construed in accordance with the laws of the State of ___________________.</w:t>
      </w:r>
    </w:p>
    <w:p>
      <w:r>
        <w:rPr>
          <w:b w:val="0"/>
          <w:sz w:val="20"/>
        </w:rPr>
        <w:t>Any disputes arising out of or relating to this contract shall be resolved through good faith negotiation between the parties.</w:t>
      </w:r>
    </w:p>
    <w:p>
      <w:r>
        <w:rPr>
          <w:b w:val="0"/>
          <w:sz w:val="20"/>
        </w:rPr>
        <w:t>If the dispute cannot be resolved amicably, the parties agree to submit to mediation or binding arbitration in accordance with the rules of a recognized arbitration organization in the applicable jurisdiction.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contract constitutes the entire agreement between the parties and supersedes all prior understandings, agreements, or representations, oral or written.</w:t>
      </w:r>
    </w:p>
    <w:p>
      <w:r>
        <w:rPr>
          <w:b w:val="0"/>
          <w:sz w:val="20"/>
        </w:rPr>
        <w:t>Any modifications or amendments to this contract must be in writing and signed by both parties.</w:t>
      </w:r>
    </w:p>
    <w:p/>
    <w:p/>
    <w:p>
      <w:r>
        <w:rPr>
          <w:b w:val="0"/>
          <w:sz w:val="20"/>
        </w:rPr>
        <w:t>Place of Signing: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BREEDER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https://contract247-us.com/cat-breeder-contract/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cat-breeder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