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CLEANING SERVICE AGREEMENT</w:t>
      </w:r>
    </w:p>
    <w:p/>
    <w:p>
      <w:r>
        <w:rPr>
          <w:b/>
          <w:sz w:val="20"/>
        </w:rPr>
        <w:t>This Cleaning Service Agreement ("Agreement") is made between:</w:t>
      </w:r>
    </w:p>
    <w:p>
      <w:r>
        <w:rPr>
          <w:b/>
          <w:sz w:val="20"/>
        </w:rPr>
        <w:t>Service Provider: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/>
          <w:sz w:val="20"/>
        </w:rPr>
        <w:t>Client: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/>
    <w:p>
      <w:r>
        <w:rPr>
          <w:b/>
          <w:sz w:val="20"/>
        </w:rPr>
        <w:t>WHEREAS,</w:t>
      </w:r>
    </w:p>
    <w:p>
      <w:r>
        <w:rPr>
          <w:b w:val="0"/>
          <w:sz w:val="20"/>
        </w:rPr>
        <w:t>The Service Provider agrees to provide professional cleaning services to the Client according to the terms and conditions set forth in this Agreement.</w:t>
      </w:r>
    </w:p>
    <w:p/>
    <w:p>
      <w:r>
        <w:rPr>
          <w:b/>
          <w:sz w:val="20"/>
        </w:rPr>
        <w:t>1. Description of Services</w:t>
      </w:r>
    </w:p>
    <w:p>
      <w:r>
        <w:rPr>
          <w:b w:val="0"/>
          <w:sz w:val="20"/>
        </w:rPr>
        <w:t>The Service Provider shall perform the following cleaning services at the Client's premises: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The services shall include but are not limited to general cleaning, dusting, vacuuming, mopping, trash removal, and other agreed-upon tasks.</w:t>
      </w:r>
    </w:p>
    <w:p/>
    <w:p>
      <w:r>
        <w:rPr>
          <w:b/>
          <w:sz w:val="20"/>
        </w:rPr>
        <w:t>2. Service Location</w:t>
      </w:r>
    </w:p>
    <w:p>
      <w:r>
        <w:rPr>
          <w:b w:val="0"/>
          <w:sz w:val="20"/>
        </w:rPr>
        <w:t>The services will be performed at the following address: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3. Term of Agreement</w:t>
      </w:r>
    </w:p>
    <w:p>
      <w:r>
        <w:rPr>
          <w:b w:val="0"/>
          <w:sz w:val="20"/>
        </w:rPr>
        <w:t>This Agreement shall commence upon signature by both parties and shall continue:</w:t>
      </w:r>
    </w:p>
    <w:p>
      <w:r>
        <w:rPr>
          <w:b w:val="0"/>
          <w:sz w:val="20"/>
        </w:rPr>
        <w:t>- For a fixed term of ________________ months, ending on __________________.</w:t>
      </w:r>
    </w:p>
    <w:p>
      <w:r>
        <w:rPr>
          <w:b w:val="0"/>
          <w:sz w:val="20"/>
        </w:rPr>
        <w:t>- OR on a month-to-month basis until terminated by either party with written notice.</w:t>
      </w:r>
    </w:p>
    <w:p/>
    <w:p>
      <w:r>
        <w:rPr>
          <w:b/>
          <w:sz w:val="20"/>
        </w:rPr>
        <w:t>4. Service Schedule</w:t>
      </w:r>
    </w:p>
    <w:p>
      <w:r>
        <w:rPr>
          <w:b w:val="0"/>
          <w:sz w:val="20"/>
        </w:rPr>
        <w:t>The cleaning services will be provided on the following schedule:</w:t>
      </w:r>
    </w:p>
    <w:p>
      <w:r>
        <w:rPr>
          <w:b w:val="0"/>
          <w:sz w:val="20"/>
        </w:rPr>
        <w:t>- Days of the week: _______________________________________________</w:t>
      </w:r>
    </w:p>
    <w:p>
      <w:r>
        <w:rPr>
          <w:b w:val="0"/>
          <w:sz w:val="20"/>
        </w:rPr>
        <w:t>- Time of day: ___________________________________________________</w:t>
      </w:r>
    </w:p>
    <w:p>
      <w:r>
        <w:rPr>
          <w:b w:val="0"/>
          <w:sz w:val="20"/>
        </w:rPr>
        <w:t>- Frequency: _____________________________________________________</w:t>
      </w:r>
    </w:p>
    <w:p/>
    <w:p>
      <w:r>
        <w:rPr>
          <w:b/>
          <w:sz w:val="20"/>
        </w:rPr>
        <w:t>5. Payment Terms</w:t>
      </w:r>
    </w:p>
    <w:p>
      <w:r>
        <w:rPr>
          <w:b w:val="0"/>
          <w:sz w:val="20"/>
        </w:rPr>
        <w:t>The Client shall pay the Service Provider as follows:</w:t>
      </w:r>
    </w:p>
    <w:p>
      <w:r>
        <w:rPr>
          <w:b w:val="0"/>
          <w:sz w:val="20"/>
        </w:rPr>
        <w:t>- Amount: $_________________ per cleaning session/hour/month (circle one)</w:t>
      </w:r>
    </w:p>
    <w:p>
      <w:r>
        <w:rPr>
          <w:b w:val="0"/>
          <w:sz w:val="20"/>
        </w:rPr>
        <w:t>- Payment due: __________________________________________________</w:t>
      </w:r>
    </w:p>
    <w:p>
      <w:r>
        <w:rPr>
          <w:b w:val="0"/>
          <w:sz w:val="20"/>
        </w:rPr>
        <w:t>- Method of payment: _____________________________________________</w:t>
      </w:r>
    </w:p>
    <w:p>
      <w:r>
        <w:rPr>
          <w:b w:val="0"/>
          <w:sz w:val="20"/>
        </w:rPr>
        <w:t>Late payments may incur a late fee of $________ after ______ days overdue.</w:t>
      </w:r>
    </w:p>
    <w:p/>
    <w:p>
      <w:r>
        <w:rPr>
          <w:b/>
          <w:sz w:val="20"/>
        </w:rPr>
        <w:t>6. Supplies and Equipment</w:t>
      </w:r>
    </w:p>
    <w:p>
      <w:r>
        <w:rPr>
          <w:b w:val="0"/>
          <w:sz w:val="20"/>
        </w:rPr>
        <w:t>The following applies regarding supplies and equipment:</w:t>
      </w:r>
    </w:p>
    <w:p>
      <w:r>
        <w:rPr>
          <w:b w:val="0"/>
          <w:sz w:val="20"/>
        </w:rPr>
        <w:t>- The Service Provider will provide all cleaning supplies and equipment. □ (check if applicable)</w:t>
      </w:r>
    </w:p>
    <w:p>
      <w:r>
        <w:rPr>
          <w:b w:val="0"/>
          <w:sz w:val="20"/>
        </w:rPr>
        <w:t>- OR The Client will provide cleaning supplies and equipment. □ (check if applicable)</w:t>
      </w:r>
    </w:p>
    <w:p>
      <w:r>
        <w:rPr>
          <w:b w:val="0"/>
          <w:sz w:val="20"/>
        </w:rPr>
        <w:t>- Any special cleaning products required must be agreed upon in advance by both parties.</w:t>
      </w:r>
    </w:p>
    <w:p/>
    <w:p>
      <w:r>
        <w:rPr>
          <w:b/>
          <w:sz w:val="20"/>
        </w:rPr>
        <w:t>7. Access to Premises</w:t>
      </w:r>
    </w:p>
    <w:p>
      <w:r>
        <w:rPr>
          <w:b w:val="0"/>
          <w:sz w:val="20"/>
        </w:rPr>
        <w:t>The Client shall provide the Service Provider with reasonable access to the premises during the agreed cleaning times.</w:t>
      </w:r>
    </w:p>
    <w:p>
      <w:r>
        <w:rPr>
          <w:b w:val="0"/>
          <w:sz w:val="20"/>
        </w:rPr>
        <w:t>Keys, security codes, or other necessary access means will be provided as follows: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8. Standards of Performance</w:t>
      </w:r>
    </w:p>
    <w:p>
      <w:r>
        <w:rPr>
          <w:b w:val="0"/>
          <w:sz w:val="20"/>
        </w:rPr>
        <w:t>The Service Provider agrees to perform services in a professional, diligent, and workmanlike manner consistent with industry standards.</w:t>
      </w:r>
    </w:p>
    <w:p>
      <w:r>
        <w:rPr>
          <w:b w:val="0"/>
          <w:sz w:val="20"/>
        </w:rPr>
        <w:t>Any complaints regarding service quality must be communicated to the Service Provider within _____ hours/days of service provision.</w:t>
      </w:r>
    </w:p>
    <w:p/>
    <w:p>
      <w:r>
        <w:rPr>
          <w:b/>
          <w:sz w:val="20"/>
        </w:rPr>
        <w:t>9. Liability and Insurance</w:t>
      </w:r>
    </w:p>
    <w:p>
      <w:r>
        <w:rPr>
          <w:b w:val="0"/>
          <w:sz w:val="20"/>
        </w:rPr>
        <w:t>The Service Provider shall maintain all necessary insurance, including general liability insurance, to cover any damages or injuries caused during service.</w:t>
      </w:r>
    </w:p>
    <w:p>
      <w:r>
        <w:rPr>
          <w:b w:val="0"/>
          <w:sz w:val="20"/>
        </w:rPr>
        <w:t>The Client shall not hold the Service Provider liable for any damage or loss unless caused by negligence or intentional misconduct.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The Service Provider agrees to keep all Client information confidential and not disclose any sensitive information obtained during the course of service.</w:t>
      </w:r>
    </w:p>
    <w:p/>
    <w:p>
      <w:r>
        <w:rPr>
          <w:b/>
          <w:sz w:val="20"/>
        </w:rPr>
        <w:t>11. Termination</w:t>
      </w:r>
    </w:p>
    <w:p>
      <w:r>
        <w:rPr>
          <w:b w:val="0"/>
          <w:sz w:val="20"/>
        </w:rPr>
        <w:t>Either party may terminate this Agreement by providing written notice at least _______________ days in advance.</w:t>
      </w:r>
    </w:p>
    <w:p>
      <w:r>
        <w:rPr>
          <w:b w:val="0"/>
          <w:sz w:val="20"/>
        </w:rPr>
        <w:t>Upon termination, any outstanding payments for services rendered shall become immediately due.</w:t>
      </w:r>
    </w:p>
    <w:p/>
    <w:p>
      <w:r>
        <w:rPr>
          <w:b/>
          <w:sz w:val="20"/>
        </w:rPr>
        <w:t>12. Dispute Resolution</w:t>
      </w:r>
    </w:p>
    <w:p>
      <w:r>
        <w:rPr>
          <w:b w:val="0"/>
          <w:sz w:val="20"/>
        </w:rPr>
        <w:t>Any disputes arising from or related to this Agreement shall be resolved first through good faith negotiation between the parties.</w:t>
      </w:r>
    </w:p>
    <w:p>
      <w:r>
        <w:rPr>
          <w:b w:val="0"/>
          <w:sz w:val="20"/>
        </w:rPr>
        <w:t>If unresolved, disputes shall be submitted to mediation before pursuing any other legal remedy.</w:t>
      </w:r>
    </w:p>
    <w:p/>
    <w:p>
      <w:r>
        <w:rPr>
          <w:b/>
          <w:sz w:val="20"/>
        </w:rPr>
        <w:t>13. Governing Law</w:t>
      </w:r>
    </w:p>
    <w:p>
      <w:r>
        <w:rPr>
          <w:b w:val="0"/>
          <w:sz w:val="20"/>
        </w:rPr>
        <w:t>This Agreement shall be governed by and construed in accordance with the laws of the State of _______________, United States of America.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This document contains the entire agreement between the parties and supersedes all prior agreements, understandings, or representations.</w:t>
      </w:r>
    </w:p>
    <w:p>
      <w:r>
        <w:rPr>
          <w:b w:val="0"/>
          <w:sz w:val="20"/>
        </w:rPr>
        <w:t>Any modifications must be made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https://contract247-us.com/cleaning-service-contract/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cleaning-service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