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CANCELLATION LETTER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Company/Individual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City, State, ZIP Code: 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Subject: Notice of Contract Cancellation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to formally notify you of the cancellation of the contract entered into between the parties as referenced below.</w:t>
      </w:r>
    </w:p>
    <w:p/>
    <w:p>
      <w:r>
        <w:rPr>
          <w:b/>
          <w:sz w:val="20"/>
        </w:rPr>
        <w:t>Contract Details:</w:t>
      </w:r>
    </w:p>
    <w:p>
      <w:r>
        <w:rPr>
          <w:b w:val="0"/>
          <w:sz w:val="20"/>
        </w:rPr>
        <w:t>Contract Title/Description: ______________________________________________</w:t>
      </w:r>
    </w:p>
    <w:p>
      <w:r>
        <w:rPr>
          <w:b w:val="0"/>
          <w:sz w:val="20"/>
        </w:rPr>
        <w:t>Contract Number (if applicable): _________________________________________</w:t>
      </w:r>
    </w:p>
    <w:p>
      <w:r>
        <w:rPr>
          <w:b w:val="0"/>
          <w:sz w:val="20"/>
        </w:rPr>
        <w:t>Date of Contract Execution: ______________________________________________</w:t>
      </w:r>
    </w:p>
    <w:p/>
    <w:p>
      <w:r>
        <w:rPr>
          <w:b/>
          <w:sz w:val="20"/>
        </w:rPr>
        <w:t>Cancellation Statement:</w:t>
      </w:r>
    </w:p>
    <w:p>
      <w:r>
        <w:rPr>
          <w:b w:val="0"/>
          <w:sz w:val="20"/>
        </w:rPr>
        <w:t>Pursuant to the terms and conditions set forth in the contract and applicable law, this letter serves as formal notice of cancellation of the above-referenced contract. This cancellation is effective immediately upon your receipt of this notice, unless otherwise specified below or mutually agreed upon in writing.</w:t>
      </w:r>
    </w:p>
    <w:p/>
    <w:p>
      <w:r>
        <w:rPr>
          <w:b/>
          <w:sz w:val="20"/>
        </w:rPr>
        <w:t>Reason for Cancellation (Optional):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Obligations Upon Cancellation:</w:t>
      </w:r>
    </w:p>
    <w:p>
      <w:r>
        <w:rPr>
          <w:b w:val="0"/>
          <w:sz w:val="20"/>
        </w:rPr>
        <w:t>1. Any outstanding payments due shall be settled in accordance with the contract terms.</w:t>
      </w:r>
    </w:p>
    <w:p>
      <w:r>
        <w:rPr>
          <w:b w:val="0"/>
          <w:sz w:val="20"/>
        </w:rPr>
        <w:t>2. All property, documents, and confidential information exchanged under the contract shall be returned or destroyed as applicable.</w:t>
      </w:r>
    </w:p>
    <w:p>
      <w:r>
        <w:rPr>
          <w:b w:val="0"/>
          <w:sz w:val="20"/>
        </w:rPr>
        <w:t>3. Both parties shall be released from any further obligations under the contract, except for those explicitly surviving cancellation.</w:t>
      </w:r>
    </w:p>
    <w:p/>
    <w:p>
      <w:r>
        <w:rPr>
          <w:b/>
          <w:sz w:val="20"/>
        </w:rPr>
        <w:t>Request for Confirmation:</w:t>
      </w:r>
    </w:p>
    <w:p>
      <w:r>
        <w:rPr>
          <w:b w:val="0"/>
          <w:sz w:val="20"/>
        </w:rPr>
        <w:t>Please confirm receipt of this cancellation notice and acknowledge the termination of the contract in writing at your earliest convenience.</w:t>
      </w:r>
    </w:p>
    <w:p/>
    <w:p>
      <w:r>
        <w:rPr>
          <w:b/>
          <w:sz w:val="20"/>
        </w:rPr>
        <w:t>Legal Compliance and Reservation of Rights:</w:t>
      </w:r>
    </w:p>
    <w:p>
      <w:r>
        <w:rPr>
          <w:b w:val="0"/>
          <w:sz w:val="20"/>
        </w:rPr>
        <w:t>This cancellation is made in full compliance with the applicable laws of the United States. Nothing in this notice shall be construed as a waiver of any rights or remedies available to the undersigned under the contract or by law.</w:t>
      </w:r>
    </w:p>
    <w:p/>
    <w:p>
      <w:r>
        <w:rPr>
          <w:b w:val="0"/>
          <w:sz w:val="20"/>
        </w:rPr>
        <w:t>Thank you for your prompt attention to this matter.</w:t>
      </w:r>
    </w:p>
    <w:p/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Signature</w:t>
      </w:r>
    </w:p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Printed Name</w:t>
      </w:r>
    </w:p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Title (if applicable)</w:t>
      </w:r>
    </w:p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Date</w:t>
      </w:r>
    </w:p>
    <w:p/>
    <w:p/>
    <w:p/>
    <w:p>
      <w:r>
        <w:rPr>
          <w:b/>
          <w:sz w:val="20"/>
        </w:rPr>
        <w:t>Witnessed By (Optional):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https://contract247-us.com/contract-cancellation-letter/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contract-cancellation-letter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