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MONEY OWED</w:t>
      </w:r>
    </w:p>
    <w:p/>
    <w:p>
      <w:r>
        <w:rPr>
          <w:b/>
          <w:sz w:val="20"/>
        </w:rPr>
        <w:t>PARTIES:</w:t>
      </w:r>
    </w:p>
    <w:p>
      <w:r>
        <w:rPr>
          <w:b w:val="0"/>
          <w:sz w:val="20"/>
        </w:rPr>
        <w:t>Creditor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Debtor Name: 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Debtor acknowledges owing the Creditor a certain sum of money as detailed below;</w:t>
      </w:r>
    </w:p>
    <w:p>
      <w:r>
        <w:rPr>
          <w:b w:val="0"/>
          <w:sz w:val="20"/>
        </w:rPr>
        <w:t>WHEREAS, the parties desire to set forth the terms and conditions for repayment of said indebtedness;</w:t>
      </w:r>
    </w:p>
    <w:p>
      <w:r>
        <w:rPr>
          <w:b w:val="0"/>
          <w:sz w:val="20"/>
        </w:rPr>
        <w:t>NOW, THEREFORE, in consideration of the mutual covenants herein contained, the parties agree as follows:</w:t>
      </w:r>
    </w:p>
    <w:p/>
    <w:p/>
    <w:p>
      <w:r>
        <w:rPr>
          <w:b/>
          <w:sz w:val="20"/>
        </w:rPr>
        <w:t>1. AMOUNT OWED</w:t>
      </w:r>
    </w:p>
    <w:p>
      <w:r>
        <w:rPr>
          <w:b w:val="0"/>
          <w:sz w:val="20"/>
        </w:rPr>
        <w:t>The Debtor acknowledges and agrees that the total amount owed to the Creditor is $______________ (the “Debt”).</w:t>
      </w:r>
    </w:p>
    <w:p/>
    <w:p>
      <w:r>
        <w:rPr>
          <w:b/>
          <w:sz w:val="20"/>
        </w:rPr>
        <w:t>2. PAYMENT TERMS</w:t>
      </w:r>
    </w:p>
    <w:p>
      <w:r>
        <w:rPr>
          <w:b w:val="0"/>
          <w:sz w:val="20"/>
        </w:rPr>
        <w:t>The Debtor shall repay the Debt to the Creditor according to the following terms:</w:t>
      </w:r>
    </w:p>
    <w:p>
      <w:r>
        <w:rPr>
          <w:b w:val="0"/>
          <w:sz w:val="20"/>
        </w:rPr>
        <w:t>a) Payment Amount(s): _____________________________________________________</w:t>
      </w:r>
    </w:p>
    <w:p>
      <w:r>
        <w:rPr>
          <w:b w:val="0"/>
          <w:sz w:val="20"/>
        </w:rPr>
        <w:t>b) Payment Due Date(s): ___________________________________________________</w:t>
      </w:r>
    </w:p>
    <w:p>
      <w:r>
        <w:rPr>
          <w:b w:val="0"/>
          <w:sz w:val="20"/>
        </w:rPr>
        <w:t>c) Method of Payment: _____________________________________________________</w:t>
      </w:r>
    </w:p>
    <w:p>
      <w:r>
        <w:rPr>
          <w:b w:val="0"/>
          <w:sz w:val="20"/>
        </w:rPr>
        <w:t>d) Place of Payment: ______________________________________________________</w:t>
      </w:r>
    </w:p>
    <w:p/>
    <w:p>
      <w:r>
        <w:rPr>
          <w:b/>
          <w:sz w:val="20"/>
        </w:rPr>
        <w:t>3. INTEREST</w:t>
      </w:r>
    </w:p>
    <w:p>
      <w:r>
        <w:rPr>
          <w:b w:val="0"/>
          <w:sz w:val="20"/>
        </w:rPr>
        <w:t>Interest on the Debt shall accrue at the rate of __________ percent (____%) per annum,</w:t>
      </w:r>
    </w:p>
    <w:p>
      <w:r>
        <w:rPr>
          <w:b w:val="0"/>
          <w:sz w:val="20"/>
        </w:rPr>
        <w:t>commencing on the date this Contract is signed and continuing until the Debt is paid in full.</w:t>
      </w:r>
    </w:p>
    <w:p>
      <w:r>
        <w:rPr>
          <w:b w:val="0"/>
          <w:sz w:val="20"/>
        </w:rPr>
        <w:t>Interest shall be calculated on the basis of a 365-day year and actual days elapsed.</w:t>
      </w:r>
    </w:p>
    <w:p>
      <w:r>
        <w:rPr>
          <w:b w:val="0"/>
          <w:sz w:val="20"/>
        </w:rPr>
        <w:t>If no interest rate is specified, the Debt shall bear no interest.</w:t>
      </w:r>
    </w:p>
    <w:p/>
    <w:p>
      <w:r>
        <w:rPr>
          <w:b/>
          <w:sz w:val="20"/>
        </w:rPr>
        <w:t>4. LATE PAYMENT</w:t>
      </w:r>
    </w:p>
    <w:p>
      <w:r>
        <w:rPr>
          <w:b w:val="0"/>
          <w:sz w:val="20"/>
        </w:rPr>
        <w:t>If any payment is not received by the Creditor within __________ days after its due date, the Debtor shall pay a late fee of $______________ or __________ percent (____%) of the overdue amount, whichever is greater.</w:t>
      </w:r>
    </w:p>
    <w:p>
      <w:r>
        <w:rPr>
          <w:b w:val="0"/>
          <w:sz w:val="20"/>
        </w:rPr>
        <w:t>The Creditor reserves the right to demand immediate payment of the entire remaining balance if a payment is late or missed.</w:t>
      </w:r>
    </w:p>
    <w:p/>
    <w:p>
      <w:r>
        <w:rPr>
          <w:b/>
          <w:sz w:val="20"/>
        </w:rPr>
        <w:t>5. PREPAYMENT</w:t>
      </w:r>
    </w:p>
    <w:p>
      <w:r>
        <w:rPr>
          <w:b w:val="0"/>
          <w:sz w:val="20"/>
        </w:rPr>
        <w:t>The Debtor may prepay any amount of the Debt at any time without penalty. Any prepayment shall be applied first to accrued interest and then to principal.</w:t>
      </w:r>
    </w:p>
    <w:p/>
    <w:p>
      <w:r>
        <w:rPr>
          <w:b/>
          <w:sz w:val="20"/>
        </w:rPr>
        <w:t>6. DEFAULT</w:t>
      </w:r>
    </w:p>
    <w:p>
      <w:r>
        <w:rPr>
          <w:b w:val="0"/>
          <w:sz w:val="20"/>
        </w:rPr>
        <w:t>The following events shall constitute an event of default under this Contract:</w:t>
      </w:r>
    </w:p>
    <w:p>
      <w:r>
        <w:rPr>
          <w:b w:val="0"/>
          <w:sz w:val="20"/>
        </w:rPr>
        <w:t>a) Failure to pay any amount due under this Contract within __________ days after its due date;</w:t>
      </w:r>
    </w:p>
    <w:p>
      <w:r>
        <w:rPr>
          <w:b w:val="0"/>
          <w:sz w:val="20"/>
        </w:rPr>
        <w:t>b) The Debtor files for bankruptcy, insolvency, or makes an assignment for the benefit of creditors;</w:t>
      </w:r>
    </w:p>
    <w:p>
      <w:r>
        <w:rPr>
          <w:b w:val="0"/>
          <w:sz w:val="20"/>
        </w:rPr>
        <w:t>c) The Debtor breaches any other term or condition of this Contract and fails to cure such breach within __________ days after written notice from the Creditor.</w:t>
      </w:r>
    </w:p>
    <w:p>
      <w:r>
        <w:rPr>
          <w:b w:val="0"/>
          <w:sz w:val="20"/>
        </w:rPr>
        <w:t>Upon default, the Creditor may declare the entire unpaid balance, including accrued interest and fees, immediately due and payable, and pursue all remedies allowed by law.</w:t>
      </w:r>
    </w:p>
    <w:p/>
    <w:p>
      <w:r>
        <w:rPr>
          <w:b/>
          <w:sz w:val="20"/>
        </w:rPr>
        <w:t>7. SECURITY (IF APPLICABLE)</w:t>
      </w:r>
    </w:p>
    <w:p>
      <w:r>
        <w:rPr>
          <w:b w:val="0"/>
          <w:sz w:val="20"/>
        </w:rPr>
        <w:t>This Contract is secured by the following collateral: ____________________________.</w:t>
      </w:r>
    </w:p>
    <w:p>
      <w:r>
        <w:rPr>
          <w:b w:val="0"/>
          <w:sz w:val="20"/>
        </w:rPr>
        <w:t>The Debtor grants the Creditor a security interest in the collateral described above to secure payment of the Debt.</w:t>
      </w:r>
    </w:p>
    <w:p>
      <w:r>
        <w:rPr>
          <w:b w:val="0"/>
          <w:sz w:val="20"/>
        </w:rPr>
        <w:t>The Debtor agrees to execute any documents necessary to perfect this security interest.</w:t>
      </w:r>
    </w:p>
    <w:p/>
    <w:p>
      <w:r>
        <w:rPr>
          <w:b/>
          <w:sz w:val="20"/>
        </w:rPr>
        <w:t>8. WAIVER</w:t>
      </w:r>
    </w:p>
    <w:p>
      <w:r>
        <w:rPr>
          <w:b w:val="0"/>
          <w:sz w:val="20"/>
        </w:rPr>
        <w:t>No failure or delay by the Creditor in exercising any right, power or privilege under this Contract shall operate as a waiver thereof, nor shall any single or partial exercise preclude any other or further exercise of any right, power, or privilege.</w:t>
      </w:r>
    </w:p>
    <w:p/>
    <w:p>
      <w:r>
        <w:rPr>
          <w:b/>
          <w:sz w:val="20"/>
        </w:rPr>
        <w:t>9. GOVERNING LAW</w:t>
      </w:r>
    </w:p>
    <w:p>
      <w:r>
        <w:rPr>
          <w:b w:val="0"/>
          <w:sz w:val="20"/>
        </w:rPr>
        <w:t>This Contract shall be governed by and construed in accordance with the laws of the State of ____________________, without regard to its conflict of law principles.</w:t>
      </w:r>
    </w:p>
    <w:p/>
    <w:p>
      <w:r>
        <w:rPr>
          <w:b/>
          <w:sz w:val="20"/>
        </w:rPr>
        <w:t>10. DISPUTE RESOLUTION</w:t>
      </w:r>
    </w:p>
    <w:p>
      <w:r>
        <w:rPr>
          <w:b w:val="0"/>
          <w:sz w:val="20"/>
        </w:rPr>
        <w:t>Any dispute arising out of or relating to this Contract shall be resolved by binding arbitration administered by the American Arbitration Association in accordance with its Commercial Arbitration Rules.</w:t>
      </w:r>
    </w:p>
    <w:p>
      <w:r>
        <w:rPr>
          <w:b w:val="0"/>
          <w:sz w:val="20"/>
        </w:rPr>
        <w:t>The arbitration shall take place in ____________________, and the arbitrator’s decision shall be final and binding on the parties.</w:t>
      </w:r>
    </w:p>
    <w:p/>
    <w:p>
      <w:r>
        <w:rPr>
          <w:b/>
          <w:sz w:val="20"/>
        </w:rPr>
        <w:t>11. ENTIRE AGREEMENT</w:t>
      </w:r>
    </w:p>
    <w:p>
      <w:r>
        <w:rPr>
          <w:b w:val="0"/>
          <w:sz w:val="20"/>
        </w:rPr>
        <w:t>This Contract constitutes the entire agreement between the parties relating to the subject matter hereof and supersedes all prior oral or written agreements, understandings, or representations.</w:t>
      </w:r>
    </w:p>
    <w:p/>
    <w:p>
      <w:r>
        <w:rPr>
          <w:b/>
          <w:sz w:val="20"/>
        </w:rPr>
        <w:t>12. AMENDMENTS</w:t>
      </w:r>
    </w:p>
    <w:p>
      <w:r>
        <w:rPr>
          <w:b w:val="0"/>
          <w:sz w:val="20"/>
        </w:rPr>
        <w:t>Any amendment or modification of this Contract must be in writing and signed by both parties.</w:t>
      </w:r>
    </w:p>
    <w:p/>
    <w:p>
      <w:r>
        <w:rPr>
          <w:b/>
          <w:sz w:val="20"/>
        </w:rPr>
        <w:t>13. SEVERABILITY</w:t>
      </w:r>
    </w:p>
    <w:p>
      <w:r>
        <w:rPr>
          <w:b w:val="0"/>
          <w:sz w:val="20"/>
        </w:rPr>
        <w:t>If any provision of this Contract is held to be invalid, illegal, or unenforceable, the remaining provisions shall continue in full force and effect.</w:t>
      </w:r>
    </w:p>
    <w:p/>
    <w:p>
      <w:r>
        <w:rPr>
          <w:b/>
          <w:sz w:val="20"/>
        </w:rPr>
        <w:t>14. NOTICES</w:t>
      </w:r>
    </w:p>
    <w:p>
      <w:r>
        <w:rPr>
          <w:b w:val="0"/>
          <w:sz w:val="20"/>
        </w:rPr>
        <w:t>All notices required or permitted under this Contract shall be in writing and shall be deemed delivered upon personal delivery or three (3) days after deposit in the United States mail, postage prepaid, addressed to the respective parties at their addresses set forth above or at such other address as a party may designate in writing.</w:t>
      </w:r>
    </w:p>
    <w:p/>
    <w:p/>
    <w:p>
      <w:r>
        <w:rPr>
          <w:b w:val="0"/>
          <w:sz w:val="20"/>
        </w:rPr>
        <w:t>Place of Contract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https://contract247-us.com/contract-for-money-owed/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for-money-owed/"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