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AGREEMENT LETTER</w:t>
      </w:r>
    </w:p>
    <w:p/>
    <w:p/>
    <w:p>
      <w:r>
        <w:rPr>
          <w:b/>
          <w:sz w:val="20"/>
        </w:rPr>
        <w:t>This Contract Agreement Letter ("Agreement") is entered into by and between the following parties:</w:t>
      </w:r>
    </w:p>
    <w:p/>
    <w:p>
      <w:r>
        <w:rPr>
          <w:b/>
          <w:sz w:val="20"/>
        </w:rPr>
        <w:t>Party A:</w:t>
      </w:r>
    </w:p>
    <w:p>
      <w:r>
        <w:rPr>
          <w:b w:val="0"/>
          <w:sz w:val="20"/>
        </w:rPr>
        <w:t>Full Legal Name: ________________________________________________</w:t>
      </w:r>
    </w:p>
    <w:p>
      <w:r>
        <w:rPr>
          <w:b w:val="0"/>
          <w:sz w:val="20"/>
        </w:rPr>
        <w:t>Address: _______________________________________________________</w:t>
      </w:r>
    </w:p>
    <w:p>
      <w:r>
        <w:rPr>
          <w:b w:val="0"/>
          <w:sz w:val="20"/>
        </w:rPr>
        <w:t>Contact Number: ________________________________________________</w:t>
      </w:r>
    </w:p>
    <w:p>
      <w:r>
        <w:rPr>
          <w:b w:val="0"/>
          <w:sz w:val="20"/>
        </w:rPr>
        <w:t>Email Address: _________________________________________________</w:t>
      </w:r>
    </w:p>
    <w:p/>
    <w:p>
      <w:r>
        <w:rPr>
          <w:b/>
          <w:sz w:val="20"/>
        </w:rPr>
        <w:t>Party B:</w:t>
      </w:r>
    </w:p>
    <w:p>
      <w:r>
        <w:rPr>
          <w:b w:val="0"/>
          <w:sz w:val="20"/>
        </w:rPr>
        <w:t>Full Legal Name: ________________________________________________</w:t>
      </w:r>
    </w:p>
    <w:p>
      <w:r>
        <w:rPr>
          <w:b w:val="0"/>
          <w:sz w:val="20"/>
        </w:rPr>
        <w:t>Address: _______________________________________________________</w:t>
      </w:r>
    </w:p>
    <w:p>
      <w:r>
        <w:rPr>
          <w:b w:val="0"/>
          <w:sz w:val="20"/>
        </w:rPr>
        <w:t>Contact Number: ________________________________________________</w:t>
      </w:r>
    </w:p>
    <w:p>
      <w:r>
        <w:rPr>
          <w:b w:val="0"/>
          <w:sz w:val="20"/>
        </w:rPr>
        <w:t>Email Address: _________________________________________________</w:t>
      </w:r>
    </w:p>
    <w:p/>
    <w:p/>
    <w:p>
      <w:r>
        <w:rPr>
          <w:b/>
          <w:sz w:val="20"/>
        </w:rPr>
        <w:t>RECITALS</w:t>
      </w:r>
    </w:p>
    <w:p>
      <w:r>
        <w:rPr>
          <w:b w:val="0"/>
          <w:sz w:val="20"/>
        </w:rPr>
        <w:t>WHEREAS, Party A and Party B desire to establish a contractual relationship pursuant to the terms and conditions set forth herein;</w:t>
      </w:r>
    </w:p>
    <w:p>
      <w:r>
        <w:rPr>
          <w:b w:val="0"/>
          <w:sz w:val="20"/>
        </w:rPr>
        <w:t>WHEREAS, the parties wish to confirm their mutual understanding in a written agreement for enforceability under United States law.</w:t>
      </w:r>
    </w:p>
    <w:p/>
    <w:p/>
    <w:p>
      <w:r>
        <w:rPr>
          <w:b/>
          <w:sz w:val="20"/>
        </w:rPr>
        <w:t>1. DEFINITIONS</w:t>
      </w:r>
    </w:p>
    <w:p>
      <w:r>
        <w:rPr>
          <w:b w:val="0"/>
          <w:sz w:val="20"/>
        </w:rPr>
        <w:t>1.1 "Agreement" refers to this Contract Agreement Letter including all attachments, exhibits, and referenced documents.</w:t>
      </w:r>
    </w:p>
    <w:p>
      <w:r>
        <w:rPr>
          <w:b w:val="0"/>
          <w:sz w:val="20"/>
        </w:rPr>
        <w:t>1.2 "Effective Date" means the date upon which both parties have executed this Agreement.</w:t>
      </w:r>
    </w:p>
    <w:p>
      <w:r>
        <w:rPr>
          <w:b w:val="0"/>
          <w:sz w:val="20"/>
        </w:rPr>
        <w:t>1.3 "Confidential Information" means any non-public information disclosed by either party in connection with this Agreement.</w:t>
      </w:r>
    </w:p>
    <w:p/>
    <w:p>
      <w:r>
        <w:rPr>
          <w:b/>
          <w:sz w:val="20"/>
        </w:rPr>
        <w:t>2. PURPOSE</w:t>
      </w:r>
    </w:p>
    <w:p>
      <w:r>
        <w:rPr>
          <w:b w:val="0"/>
          <w:sz w:val="20"/>
        </w:rPr>
        <w:t>The purpose of this Agreement is to establish the terms, responsibilities, and obligations of Party A and Party B in relation to the subject matter described herein.</w:t>
      </w:r>
    </w:p>
    <w:p/>
    <w:p>
      <w:r>
        <w:rPr>
          <w:b/>
          <w:sz w:val="20"/>
        </w:rPr>
        <w:t>3. OBLIGATIONS OF THE PARTIES</w:t>
      </w:r>
    </w:p>
    <w:p>
      <w:r>
        <w:rPr>
          <w:b w:val="0"/>
          <w:sz w:val="20"/>
        </w:rPr>
        <w:t>3.1 Party A agrees to:</w:t>
      </w:r>
    </w:p>
    <w:p>
      <w:r>
        <w:rPr>
          <w:b w:val="0"/>
          <w:sz w:val="20"/>
        </w:rPr>
        <w:t xml:space="preserve">    a) Perform the services and/or deliver the goods described in this Agreement in a professional and timely manner;</w:t>
      </w:r>
    </w:p>
    <w:p>
      <w:r>
        <w:rPr>
          <w:b w:val="0"/>
          <w:sz w:val="20"/>
        </w:rPr>
        <w:t xml:space="preserve">    b) Comply with all applicable federal, state, and local laws and regulations;</w:t>
      </w:r>
    </w:p>
    <w:p>
      <w:r>
        <w:rPr>
          <w:b w:val="0"/>
          <w:sz w:val="20"/>
        </w:rPr>
        <w:t xml:space="preserve">    c) Provide necessary documentation, reports, or certifications as required.</w:t>
      </w:r>
    </w:p>
    <w:p/>
    <w:p>
      <w:r>
        <w:rPr>
          <w:b w:val="0"/>
          <w:sz w:val="20"/>
        </w:rPr>
        <w:t>3.2 Party B agrees to:</w:t>
      </w:r>
    </w:p>
    <w:p>
      <w:r>
        <w:rPr>
          <w:b w:val="0"/>
          <w:sz w:val="20"/>
        </w:rPr>
        <w:t xml:space="preserve">    a) Compensate Party A in accordance with the Payment Terms section of this Agreement;</w:t>
      </w:r>
    </w:p>
    <w:p>
      <w:r>
        <w:rPr>
          <w:b w:val="0"/>
          <w:sz w:val="20"/>
        </w:rPr>
        <w:t xml:space="preserve">    b) Provide all necessary information and cooperation to enable Party A to perform its obligations;</w:t>
      </w:r>
    </w:p>
    <w:p>
      <w:r>
        <w:rPr>
          <w:b w:val="0"/>
          <w:sz w:val="20"/>
        </w:rPr>
        <w:t xml:space="preserve">    c) Comply with all applicable laws and regulations relevant to the subject matter.</w:t>
      </w:r>
    </w:p>
    <w:p/>
    <w:p>
      <w:r>
        <w:rPr>
          <w:b/>
          <w:sz w:val="20"/>
        </w:rPr>
        <w:t>4. PAYMENT TERMS</w:t>
      </w:r>
    </w:p>
    <w:p>
      <w:r>
        <w:rPr>
          <w:b w:val="0"/>
          <w:sz w:val="20"/>
        </w:rPr>
        <w:t>4.1 The total amount payable under this Agreement shall be: $_________________________.</w:t>
      </w:r>
    </w:p>
    <w:p>
      <w:r>
        <w:rPr>
          <w:b w:val="0"/>
          <w:sz w:val="20"/>
        </w:rPr>
        <w:t>4.2 Payment shall be made according to the following schedule:</w:t>
      </w:r>
    </w:p>
    <w:p>
      <w:r>
        <w:rPr>
          <w:b w:val="0"/>
          <w:sz w:val="20"/>
        </w:rPr>
        <w:t xml:space="preserve">    a) Deposit: $_________________ due upon execution of this Agreement;</w:t>
      </w:r>
    </w:p>
    <w:p>
      <w:r>
        <w:rPr>
          <w:b w:val="0"/>
          <w:sz w:val="20"/>
        </w:rPr>
        <w:t xml:space="preserve">    b) Final Payment: $_________________ due upon completion or delivery as agreed.</w:t>
      </w:r>
    </w:p>
    <w:p>
      <w:r>
        <w:rPr>
          <w:b w:val="0"/>
          <w:sz w:val="20"/>
        </w:rPr>
        <w:t>4.3 Payments shall be made by the following methods: _________________________________.</w:t>
      </w:r>
    </w:p>
    <w:p/>
    <w:p>
      <w:r>
        <w:rPr>
          <w:b/>
          <w:sz w:val="20"/>
        </w:rPr>
        <w:t>5. TERM AND TERMINATION</w:t>
      </w:r>
    </w:p>
    <w:p>
      <w:r>
        <w:rPr>
          <w:b w:val="0"/>
          <w:sz w:val="20"/>
        </w:rPr>
        <w:t>5.1 This Agreement shall commence upon the Effective Date and shall continue until completion of the obligations or terminated as provided herein.</w:t>
      </w:r>
    </w:p>
    <w:p>
      <w:r>
        <w:rPr>
          <w:b w:val="0"/>
          <w:sz w:val="20"/>
        </w:rPr>
        <w:t>5.2 Either party may terminate this Agreement upon written notice to the other party if the other party materially breaches any provision and fails to remedy such breach within fourteen (14) days after receipt of written notice.</w:t>
      </w:r>
    </w:p>
    <w:p>
      <w:r>
        <w:rPr>
          <w:b w:val="0"/>
          <w:sz w:val="20"/>
        </w:rPr>
        <w:t>5.3 Upon termination, all outstanding fees shall become immediately due and payable, and each party shall return or destroy Confidential Information as required.</w:t>
      </w:r>
    </w:p>
    <w:p/>
    <w:p>
      <w:r>
        <w:rPr>
          <w:b/>
          <w:sz w:val="20"/>
        </w:rPr>
        <w:t>6. CONFIDENTIALITY</w:t>
      </w:r>
    </w:p>
    <w:p>
      <w:r>
        <w:rPr>
          <w:b w:val="0"/>
          <w:sz w:val="20"/>
        </w:rPr>
        <w:t>6.1 Both parties agree to maintain the confidentiality of Confidential Information and not disclose such information to any third party except as required by law or with prior written consent.</w:t>
      </w:r>
    </w:p>
    <w:p>
      <w:r>
        <w:rPr>
          <w:b w:val="0"/>
          <w:sz w:val="20"/>
        </w:rPr>
        <w:t>6.2 This obligation shall survive termination or expiration of this Agreement for a period of three (3) years.</w:t>
      </w:r>
    </w:p>
    <w:p/>
    <w:p>
      <w:r>
        <w:rPr>
          <w:b/>
          <w:sz w:val="20"/>
        </w:rPr>
        <w:t>7. INTELLECTUAL PROPERTY</w:t>
      </w:r>
    </w:p>
    <w:p>
      <w:r>
        <w:rPr>
          <w:b w:val="0"/>
          <w:sz w:val="20"/>
        </w:rPr>
        <w:t>7.1 All intellectual property rights existing prior to this Agreement shall remain the sole property of the originating party.</w:t>
      </w:r>
    </w:p>
    <w:p>
      <w:r>
        <w:rPr>
          <w:b w:val="0"/>
          <w:sz w:val="20"/>
        </w:rPr>
        <w:t>7.2 Any intellectual property developed jointly or specifically under this Agreement shall be owned as follows: _________________________________.</w:t>
      </w:r>
    </w:p>
    <w:p/>
    <w:p>
      <w:r>
        <w:rPr>
          <w:b/>
          <w:sz w:val="20"/>
        </w:rPr>
        <w:t>8. WARRANTIES AND REPRESENTATIONS</w:t>
      </w:r>
    </w:p>
    <w:p>
      <w:r>
        <w:rPr>
          <w:b w:val="0"/>
          <w:sz w:val="20"/>
        </w:rPr>
        <w:t>8.1 Each party represents and warrants that it has full authority to enter into this Agreement and perform its obligations.</w:t>
      </w:r>
    </w:p>
    <w:p>
      <w:r>
        <w:rPr>
          <w:b w:val="0"/>
          <w:sz w:val="20"/>
        </w:rPr>
        <w:t>8.2 Party A warrants that the services/goods provided shall conform to the specifications and standards agreed upon.</w:t>
      </w:r>
    </w:p>
    <w:p>
      <w:r>
        <w:rPr>
          <w:b w:val="0"/>
          <w:sz w:val="20"/>
        </w:rPr>
        <w:t>8.3 EXCEPT AS EXPRESSLY PROVIDED HEREIN, ALL WARRANTIES, WHETHER EXPRESS OR IMPLIED, INCLUDING MERCHANTABILITY AND FITNESS FOR A PARTICULAR PURPOSE, ARE DISCLAIMED TO THE MAXIMUM EXTENT PERMITTED BY LAW.</w:t>
      </w:r>
    </w:p>
    <w:p/>
    <w:p>
      <w:r>
        <w:rPr>
          <w:b/>
          <w:sz w:val="20"/>
        </w:rPr>
        <w:t>9. LIMITATION OF LIABILITY</w:t>
      </w:r>
    </w:p>
    <w:p>
      <w:r>
        <w:rPr>
          <w:b w:val="0"/>
          <w:sz w:val="20"/>
        </w:rPr>
        <w:t>9.1 Neither party shall be liable for any indirect, incidental, consequential, special, or punitive damages arising out of or related to this Agreement, even if advised of the possibility thereof.</w:t>
      </w:r>
    </w:p>
    <w:p>
      <w:r>
        <w:rPr>
          <w:b w:val="0"/>
          <w:sz w:val="20"/>
        </w:rPr>
        <w:t>9.2 The total liability of either party for any claim arising under this Agreement shall not exceed the total amount paid by Party B to Party A under this Agreement.</w:t>
      </w:r>
    </w:p>
    <w:p/>
    <w:p>
      <w:r>
        <w:rPr>
          <w:b/>
          <w:sz w:val="20"/>
        </w:rPr>
        <w:t>10. INDEMNIFICATION</w:t>
      </w:r>
    </w:p>
    <w:p>
      <w:r>
        <w:rPr>
          <w:b w:val="0"/>
          <w:sz w:val="20"/>
        </w:rPr>
        <w:t>10.1 Each party agrees to indemnify, defend, and hold harmless the other party and its directors, officers, employees, and agents from and against any and all claims, damages, liabilities, and expenses arising out of its breach of this Agreement, negligence, or willful misconduct.</w:t>
      </w:r>
    </w:p>
    <w:p/>
    <w:p>
      <w:r>
        <w:rPr>
          <w:b/>
          <w:sz w:val="20"/>
        </w:rPr>
        <w:t>11. GOVERNING LAW AND JURISDICTION</w:t>
      </w:r>
    </w:p>
    <w:p>
      <w:r>
        <w:rPr>
          <w:b w:val="0"/>
          <w:sz w:val="20"/>
        </w:rPr>
        <w:t>11.1 This Agreement shall be governed by and construed in accordance with the laws of the United States and the State of ____________________.</w:t>
      </w:r>
    </w:p>
    <w:p>
      <w:r>
        <w:rPr>
          <w:b w:val="0"/>
          <w:sz w:val="20"/>
        </w:rPr>
        <w:t>11.2 Any disputes arising out of or in connection with this Agreement shall be subject to the exclusive jurisdiction of the courts located in ____________________.</w:t>
      </w:r>
    </w:p>
    <w:p/>
    <w:p>
      <w:r>
        <w:rPr>
          <w:b/>
          <w:sz w:val="20"/>
        </w:rPr>
        <w:t>12. ENTIRE AGREEMENT</w:t>
      </w:r>
    </w:p>
    <w:p>
      <w:r>
        <w:rPr>
          <w:b w:val="0"/>
          <w:sz w:val="20"/>
        </w:rPr>
        <w:t>This Agreement constitutes the entire understanding between the parties with respect to its subject matter and supersedes all prior agreements, understandings, and communications, whether written or oral.</w:t>
      </w:r>
    </w:p>
    <w:p/>
    <w:p>
      <w:r>
        <w:rPr>
          <w:b/>
          <w:sz w:val="20"/>
        </w:rPr>
        <w:t>13. AMENDMENTS</w:t>
      </w:r>
    </w:p>
    <w:p>
      <w:r>
        <w:rPr>
          <w:b w:val="0"/>
          <w:sz w:val="20"/>
        </w:rPr>
        <w:t>Any amendments or modifications to this Agreement must be made in writing and signed by authorized representatives of both parties.</w:t>
      </w:r>
    </w:p>
    <w:p/>
    <w:p>
      <w:r>
        <w:rPr>
          <w:b/>
          <w:sz w:val="20"/>
        </w:rPr>
        <w:t>14. SEVERABILITY</w:t>
      </w:r>
    </w:p>
    <w:p>
      <w:r>
        <w:rPr>
          <w:b w:val="0"/>
          <w:sz w:val="20"/>
        </w:rPr>
        <w:t>If any provision of this Agreement is held to be invalid, illegal, or unenforceable, the remaining provisions shall remain in full force and effect.</w:t>
      </w:r>
    </w:p>
    <w:p/>
    <w:p>
      <w:r>
        <w:rPr>
          <w:b/>
          <w:sz w:val="20"/>
        </w:rPr>
        <w:t>15. WAIVER</w:t>
      </w:r>
    </w:p>
    <w:p>
      <w:r>
        <w:rPr>
          <w:b w:val="0"/>
          <w:sz w:val="20"/>
        </w:rPr>
        <w:t>No waiver of any provision of this Agreement shall be effective unless in writing and signed by the party waiving compliance. Failure to enforce any right or provision shall not constitute a waiver of such right or provision.</w:t>
      </w:r>
    </w:p>
    <w:p/>
    <w:p/>
    <w:p>
      <w:pPr>
        <w:jc w:val="center"/>
      </w:pPr>
      <w:r>
        <w:rPr>
          <w:b w:val="0"/>
          <w:sz w:val="20"/>
        </w:rPr>
        <w:t>IN WITNESS WHEREOF, the parties hereto have executed this Agreement as of the Effective Date.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w:t>
              <w:br/>
              <w:t>Title: ____________________________</w:t>
            </w:r>
          </w:p>
        </w:tc>
        <w:tc>
          <w:tcPr>
            <w:tcW w:type="dxa" w:w="4986"/>
            <w:tcBorders>
              <w:top w:val="nil"/>
              <w:left w:val="nil"/>
              <w:bottom w:val="nil"/>
              <w:right w:val="nil"/>
              <w:insideH w:val="nil"/>
              <w:insideV w:val="nil"/>
            </w:tcBorders>
          </w:tcPr>
          <w:p>
            <w:pPr>
              <w:jc w:val="center"/>
            </w:pPr>
            <w:r>
              <w:t>Name: _____________________________</w:t>
              <w:br/>
              <w:t>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https://contract247-us.com/contract-letter/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ntract-letter/"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