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SUMMARY</w:t>
      </w:r>
    </w:p>
    <w:p/>
    <w:p/>
    <w:p>
      <w:r>
        <w:rPr>
          <w:b/>
          <w:sz w:val="22"/>
        </w:rPr>
        <w:t>Parties Involved</w:t>
      </w:r>
    </w:p>
    <w:p>
      <w:r>
        <w:rPr>
          <w:b w:val="0"/>
          <w:sz w:val="20"/>
        </w:rPr>
        <w:t>Seller:</w:t>
      </w:r>
    </w:p>
    <w:p>
      <w:r>
        <w:rPr>
          <w:b w:val="0"/>
          <w:sz w:val="20"/>
        </w:rPr>
        <w:t>Name: ____________________________________________________________</w:t>
      </w:r>
    </w:p>
    <w:p>
      <w:r>
        <w:rPr>
          <w:b w:val="0"/>
          <w:sz w:val="20"/>
        </w:rPr>
        <w:t>Legal Entity Type (if applicable): __________________________________</w:t>
      </w:r>
    </w:p>
    <w:p>
      <w:r>
        <w:rPr>
          <w:b w:val="0"/>
          <w:sz w:val="20"/>
        </w:rPr>
        <w:t>Address: __________________________________________________________</w:t>
      </w:r>
    </w:p>
    <w:p>
      <w:r>
        <w:rPr>
          <w:b w:val="0"/>
          <w:sz w:val="20"/>
        </w:rPr>
        <w:t>Phone Number: _____________________________________________________</w:t>
      </w:r>
    </w:p>
    <w:p>
      <w:r>
        <w:rPr>
          <w:b w:val="0"/>
          <w:sz w:val="20"/>
        </w:rPr>
        <w:t>Email: ____________________________________________________________</w:t>
      </w:r>
    </w:p>
    <w:p/>
    <w:p>
      <w:r>
        <w:rPr>
          <w:b w:val="0"/>
          <w:sz w:val="20"/>
        </w:rPr>
        <w:t>Buyer:</w:t>
      </w:r>
    </w:p>
    <w:p>
      <w:r>
        <w:rPr>
          <w:b w:val="0"/>
          <w:sz w:val="20"/>
        </w:rPr>
        <w:t>Name: ____________________________________________________________</w:t>
      </w:r>
    </w:p>
    <w:p>
      <w:r>
        <w:rPr>
          <w:b w:val="0"/>
          <w:sz w:val="20"/>
        </w:rPr>
        <w:t>Legal Entity Type (if applicable): __________________________________</w:t>
      </w:r>
    </w:p>
    <w:p>
      <w:r>
        <w:rPr>
          <w:b w:val="0"/>
          <w:sz w:val="20"/>
        </w:rPr>
        <w:t>Address: __________________________________________________________</w:t>
      </w:r>
    </w:p>
    <w:p>
      <w:r>
        <w:rPr>
          <w:b w:val="0"/>
          <w:sz w:val="20"/>
        </w:rPr>
        <w:t>Phone Number: _____________________________________________________</w:t>
      </w:r>
    </w:p>
    <w:p>
      <w:r>
        <w:rPr>
          <w:b w:val="0"/>
          <w:sz w:val="20"/>
        </w:rPr>
        <w:t>Email: ____________________________________________________________</w:t>
      </w:r>
    </w:p>
    <w:p/>
    <w:p/>
    <w:p>
      <w:r>
        <w:rPr>
          <w:b/>
          <w:sz w:val="22"/>
        </w:rPr>
        <w:t>Recitals</w:t>
      </w:r>
    </w:p>
    <w:p>
      <w:r>
        <w:rPr>
          <w:b w:val="0"/>
          <w:sz w:val="20"/>
        </w:rPr>
        <w:t>WHEREAS, the Seller is the lawful owner of the item(s) described herein and has full authority to sell;</w:t>
      </w:r>
    </w:p>
    <w:p>
      <w:r>
        <w:rPr>
          <w:b w:val="0"/>
          <w:sz w:val="20"/>
        </w:rPr>
        <w:t>WHEREAS, the Buyer desires to purchase the item(s) under the terms set forth;</w:t>
      </w:r>
    </w:p>
    <w:p>
      <w:r>
        <w:rPr>
          <w:b w:val="0"/>
          <w:sz w:val="20"/>
        </w:rPr>
        <w:t>NOW, THEREFORE, in consideration of the mutual promises and covenants contained herein, the parties agree as follows.</w:t>
      </w:r>
    </w:p>
    <w:p/>
    <w:p/>
    <w:p>
      <w:r>
        <w:rPr>
          <w:b/>
          <w:sz w:val="22"/>
        </w:rPr>
        <w:t>Description of Contracted Goods or Services</w:t>
      </w:r>
    </w:p>
    <w:p>
      <w:r>
        <w:rPr>
          <w:b w:val="0"/>
          <w:sz w:val="20"/>
        </w:rPr>
        <w:t>Item/Service Description: ________________________________________________</w:t>
      </w:r>
    </w:p>
    <w:p>
      <w:r>
        <w:rPr>
          <w:b w:val="0"/>
          <w:sz w:val="20"/>
        </w:rPr>
        <w:t>Quantity (if applicable): _________________________________________________</w:t>
      </w:r>
    </w:p>
    <w:p>
      <w:r>
        <w:rPr>
          <w:b w:val="0"/>
          <w:sz w:val="20"/>
        </w:rPr>
        <w:t>Specifications/Details: ___________________________________________________</w:t>
      </w:r>
    </w:p>
    <w:p>
      <w:r>
        <w:rPr>
          <w:b w:val="0"/>
          <w:sz w:val="20"/>
        </w:rPr>
        <w:t>Additional Components or Accessories Included: ____________________________</w:t>
      </w:r>
    </w:p>
    <w:p/>
    <w:p/>
    <w:p>
      <w:r>
        <w:rPr>
          <w:b/>
          <w:sz w:val="22"/>
        </w:rPr>
        <w:t>Purchase Price and Payment Terms</w:t>
      </w:r>
    </w:p>
    <w:p>
      <w:r>
        <w:rPr>
          <w:b w:val="0"/>
          <w:sz w:val="20"/>
        </w:rPr>
        <w:t>Total Purchase Price: $__________________ USD</w:t>
      </w:r>
    </w:p>
    <w:p>
      <w:r>
        <w:rPr>
          <w:b w:val="0"/>
          <w:sz w:val="20"/>
        </w:rPr>
        <w:t>Payment Method: _________________________________________________________</w:t>
      </w:r>
    </w:p>
    <w:p>
      <w:r>
        <w:rPr>
          <w:b w:val="0"/>
          <w:sz w:val="20"/>
        </w:rPr>
        <w:t>Payment Schedule: _______________________________________________________</w:t>
      </w:r>
    </w:p>
    <w:p>
      <w:r>
        <w:rPr>
          <w:b w:val="0"/>
          <w:sz w:val="20"/>
        </w:rPr>
        <w:t>Late Payment Penalties (if any): __________________________________________</w:t>
      </w:r>
    </w:p>
    <w:p/>
    <w:p/>
    <w:p>
      <w:r>
        <w:rPr>
          <w:b/>
          <w:sz w:val="22"/>
        </w:rPr>
        <w:t>Delivery Terms</w:t>
      </w:r>
    </w:p>
    <w:p>
      <w:r>
        <w:rPr>
          <w:b w:val="0"/>
          <w:sz w:val="20"/>
        </w:rPr>
        <w:t>Delivery Location: _______________________________________________________</w:t>
      </w:r>
    </w:p>
    <w:p>
      <w:r>
        <w:rPr>
          <w:b w:val="0"/>
          <w:sz w:val="20"/>
        </w:rPr>
        <w:t>Delivery Date or Schedule: ________________________________________________</w:t>
      </w:r>
    </w:p>
    <w:p>
      <w:r>
        <w:rPr>
          <w:b w:val="0"/>
          <w:sz w:val="20"/>
        </w:rPr>
        <w:t>Transfer of Risk and Title: _______________________________________________</w:t>
      </w:r>
    </w:p>
    <w:p>
      <w:r>
        <w:rPr>
          <w:b w:val="0"/>
          <w:sz w:val="20"/>
        </w:rPr>
        <w:t>Inspection Rights Upon Delivery: __________________________________________</w:t>
      </w:r>
    </w:p>
    <w:p/>
    <w:p/>
    <w:p>
      <w:r>
        <w:rPr>
          <w:b/>
          <w:sz w:val="22"/>
        </w:rPr>
        <w:t>Representations and Warranties</w:t>
      </w:r>
    </w:p>
    <w:p>
      <w:r>
        <w:rPr>
          <w:b w:val="0"/>
          <w:sz w:val="20"/>
        </w:rPr>
        <w:t>Seller represents that it has good and marketable title to the goods or authority to provide the services described.</w:t>
      </w:r>
    </w:p>
    <w:p>
      <w:r>
        <w:rPr>
          <w:b w:val="0"/>
          <w:sz w:val="20"/>
        </w:rPr>
        <w:t>Seller warrants that goods/services shall conform to agreed specifications and be free from defects in material and workmanship under normal use for a period of __________________ (if any).</w:t>
      </w:r>
    </w:p>
    <w:p>
      <w:r>
        <w:rPr>
          <w:b w:val="0"/>
          <w:sz w:val="20"/>
        </w:rPr>
        <w:t>Buyer represents having inspected the goods or reviewed the services and accepts them based on the terms herein.</w:t>
      </w:r>
    </w:p>
    <w:p/>
    <w:p/>
    <w:p>
      <w:r>
        <w:rPr>
          <w:b/>
          <w:sz w:val="22"/>
        </w:rPr>
        <w:t>Limitation of Liability</w:t>
      </w:r>
    </w:p>
    <w:p>
      <w:r>
        <w:rPr>
          <w:b w:val="0"/>
          <w:sz w:val="20"/>
        </w:rPr>
        <w:t>Neither party shall be liable to the other for consequential, incidental, punitive, or special damages arising out of or related to this contract, except as provided by applicable law.</w:t>
      </w:r>
    </w:p>
    <w:p>
      <w:r>
        <w:rPr>
          <w:b w:val="0"/>
          <w:sz w:val="20"/>
        </w:rPr>
        <w:t>Seller's maximum liability under this contract shall not exceed the total purchase price paid by Buyer.</w:t>
      </w:r>
    </w:p>
    <w:p/>
    <w:p/>
    <w:p>
      <w:r>
        <w:rPr>
          <w:b/>
          <w:sz w:val="22"/>
        </w:rPr>
        <w:t>Indemnification</w:t>
      </w:r>
    </w:p>
    <w:p>
      <w:r>
        <w:rPr>
          <w:b w:val="0"/>
          <w:sz w:val="20"/>
        </w:rPr>
        <w:t>Each party agrees to indemnify, defend, and hold harmless the other party from and against any claims, damages, liabilities, and expenses (including reasonable attorneys’ fees) arising out of breach of this contract or negligent acts or omissions.</w:t>
      </w:r>
    </w:p>
    <w:p/>
    <w:p/>
    <w:p>
      <w:r>
        <w:rPr>
          <w:b/>
          <w:sz w:val="22"/>
        </w:rPr>
        <w:t>Termination</w:t>
      </w:r>
    </w:p>
    <w:p>
      <w:r>
        <w:rPr>
          <w:b w:val="0"/>
          <w:sz w:val="20"/>
        </w:rPr>
        <w:t>This contract may be terminated by mutual written consent of the parties.</w:t>
      </w:r>
    </w:p>
    <w:p>
      <w:r>
        <w:rPr>
          <w:b w:val="0"/>
          <w:sz w:val="20"/>
        </w:rPr>
        <w:t>Either party may terminate this contract upon material breach by the other party if such breach is not cured within _______ days after written notice.</w:t>
      </w:r>
    </w:p>
    <w:p>
      <w:r>
        <w:rPr>
          <w:b w:val="0"/>
          <w:sz w:val="20"/>
        </w:rPr>
        <w:t>Obligations accrued prior to termination shall survive.</w:t>
      </w:r>
    </w:p>
    <w:p/>
    <w:p/>
    <w:p>
      <w:r>
        <w:rPr>
          <w:b/>
          <w:sz w:val="22"/>
        </w:rPr>
        <w:t>Confidentiality</w:t>
      </w:r>
    </w:p>
    <w:p>
      <w:r>
        <w:rPr>
          <w:b w:val="0"/>
          <w:sz w:val="20"/>
        </w:rPr>
        <w:t>Both parties agree to keep confidential any proprietary or sensitive information disclosed during the performance of this contract and not to disclose it to third parties without prior written consent, except as required by law.</w:t>
      </w:r>
    </w:p>
    <w:p/>
    <w:p/>
    <w:p>
      <w:r>
        <w:rPr>
          <w:b/>
          <w:sz w:val="22"/>
        </w:rPr>
        <w:t>Governing Law and Dispute Resolution</w:t>
      </w:r>
    </w:p>
    <w:p>
      <w:r>
        <w:rPr>
          <w:b w:val="0"/>
          <w:sz w:val="20"/>
        </w:rPr>
        <w:t>This contract shall be governed by and construed in accordance with the laws of the State of ____________________, without regard to its conflict of law principles.</w:t>
      </w:r>
    </w:p>
    <w:p>
      <w:r>
        <w:rPr>
          <w:b w:val="0"/>
          <w:sz w:val="20"/>
        </w:rPr>
        <w:t>Any disputes arising from or related to this contract shall be resolved through good faith negotiation between the parties.</w:t>
      </w:r>
    </w:p>
    <w:p>
      <w:r>
        <w:rPr>
          <w:b w:val="0"/>
          <w:sz w:val="20"/>
        </w:rPr>
        <w:t>If unresolved, disputes shall be submitted to binding arbitration in accordance with the rules of the American Arbitration Association, held in ____________________, and judgment on the award may be entered in any court of competent jurisdiction.</w:t>
      </w:r>
    </w:p>
    <w:p/>
    <w:p/>
    <w:p>
      <w:r>
        <w:rPr>
          <w:b/>
          <w:sz w:val="22"/>
        </w:rPr>
        <w:t>Entire Agreement</w:t>
      </w:r>
    </w:p>
    <w:p>
      <w:r>
        <w:rPr>
          <w:b w:val="0"/>
          <w:sz w:val="20"/>
        </w:rPr>
        <w:t>This contract constitutes the entire agreement between the parties and supersedes all prior oral or written representations, agreements, or understandings.</w:t>
      </w:r>
    </w:p>
    <w:p>
      <w:r>
        <w:rPr>
          <w:b w:val="0"/>
          <w:sz w:val="20"/>
        </w:rPr>
        <w:t>Any amendments or modifications must be in writing and signed by both parties.</w:t>
      </w:r>
    </w:p>
    <w:p/>
    <w:p/>
    <w:p>
      <w:r>
        <w:rPr>
          <w:b/>
          <w:sz w:val="22"/>
        </w:rPr>
        <w:t>Severability</w:t>
      </w:r>
    </w:p>
    <w:p>
      <w:r>
        <w:rPr>
          <w:b w:val="0"/>
          <w:sz w:val="20"/>
        </w:rPr>
        <w:t>If any provision of this contract is held invalid or unenforceable by a court of competent jurisdiction, the remaining provisions shall remain in full force and effect.</w:t>
      </w:r>
    </w:p>
    <w:p/>
    <w:p/>
    <w:p>
      <w:r>
        <w:rPr>
          <w:b/>
          <w:sz w:val="22"/>
        </w:rPr>
        <w:t>Force Majeure</w:t>
      </w:r>
    </w:p>
    <w:p>
      <w:r>
        <w:rPr>
          <w:b w:val="0"/>
          <w:sz w:val="20"/>
        </w:rPr>
        <w:t>Neither party shall be liable for any failure or delay in performance due to causes beyond its reasonable control, including but not limited to acts of God, war, terrorism, strikes, governmental actions, or natural disasters.</w:t>
      </w:r>
    </w:p>
    <w:p>
      <w:r>
        <w:rPr>
          <w:b w:val="0"/>
          <w:sz w:val="20"/>
        </w:rPr>
        <w:t>The affected party shall notify the other promptly and use reasonable efforts to resume performance as soon as possible.</w:t>
      </w:r>
    </w:p>
    <w:p/>
    <w:p/>
    <w:p>
      <w:r>
        <w:rPr>
          <w:b/>
          <w:sz w:val="22"/>
        </w:rPr>
        <w:t>Notices</w:t>
      </w:r>
    </w:p>
    <w:p>
      <w:r>
        <w:rPr>
          <w:b w:val="0"/>
          <w:sz w:val="20"/>
        </w:rPr>
        <w:t>All notices required or permitted under this contract shall be in writing and delivered to the addresses specified above by registered mail, courier, or email with confirmation.</w:t>
      </w:r>
    </w:p>
    <w:p>
      <w:r>
        <w:rPr>
          <w:b w:val="0"/>
          <w:sz w:val="20"/>
        </w:rPr>
        <w:t>Notices shall be deemed received upon delivery or confirmed receipt.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w:t>
            </w:r>
          </w:p>
        </w:tc>
        <w:tc>
          <w:tcPr>
            <w:tcW w:type="dxa" w:w="4986"/>
            <w:tcBorders>
              <w:top w:val="nil"/>
              <w:left w:val="nil"/>
              <w:bottom w:val="nil"/>
              <w:right w:val="nil"/>
              <w:insideH w:val="nil"/>
              <w:insideV w:val="nil"/>
            </w:tcBorders>
          </w:tcPr>
          <w:p>
            <w:pPr>
              <w:jc w:val="center"/>
            </w:pPr>
            <w:r>
              <w:t>Name and Title: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https://contract247-us.com/contract-summary/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summary/"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