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 TERMINATION LETTER</w:t>
      </w:r>
    </w:p>
    <w:p/>
    <w:p>
      <w:r>
        <w:rPr>
          <w:b/>
          <w:sz w:val="20"/>
        </w:rPr>
        <w:t>Sender Information:</w:t>
      </w:r>
    </w:p>
    <w:p>
      <w:r>
        <w:rPr>
          <w:b w:val="0"/>
          <w:sz w:val="20"/>
        </w:rPr>
        <w:t>Full Name / Company Name: 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Recipient Information:</w:t>
      </w:r>
    </w:p>
    <w:p>
      <w:r>
        <w:rPr>
          <w:b w:val="0"/>
          <w:sz w:val="20"/>
        </w:rPr>
        <w:t>Full Name / Company Name: 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Subject: Termination of Contract</w:t>
      </w:r>
    </w:p>
    <w:p/>
    <w:p>
      <w:r>
        <w:rPr>
          <w:b w:val="0"/>
          <w:sz w:val="20"/>
        </w:rPr>
        <w:t>Dear Sir/Madam,</w:t>
      </w:r>
    </w:p>
    <w:p/>
    <w:p>
      <w:r>
        <w:rPr>
          <w:b/>
          <w:sz w:val="20"/>
        </w:rPr>
        <w:t>This letter serves as formal notice of termination of the contract between the undersigned parties. The contract subject to termination is outlined as follows:</w:t>
      </w:r>
    </w:p>
    <w:p>
      <w:r>
        <w:rPr>
          <w:b w:val="0"/>
          <w:sz w:val="20"/>
        </w:rPr>
        <w:t>Contract Title: ___________________________________________________________</w:t>
      </w:r>
    </w:p>
    <w:p>
      <w:r>
        <w:rPr>
          <w:b w:val="0"/>
          <w:sz w:val="20"/>
        </w:rPr>
        <w:t>Contract Number (if applicable): ___________________________________________</w:t>
      </w:r>
    </w:p>
    <w:p>
      <w:r>
        <w:rPr>
          <w:b w:val="0"/>
          <w:sz w:val="20"/>
        </w:rPr>
        <w:t>Effective Date of Contract: _______________________________________________</w:t>
      </w:r>
    </w:p>
    <w:p/>
    <w:p>
      <w:r>
        <w:rPr>
          <w:b w:val="0"/>
          <w:sz w:val="20"/>
        </w:rPr>
        <w:t>Pursuant to the terms and conditions stipulated in the aforementioned contract, and in accordance with applicable United States law, please consider this letter as the official termination notice.</w:t>
      </w:r>
    </w:p>
    <w:p/>
    <w:p>
      <w:r>
        <w:rPr>
          <w:b/>
          <w:sz w:val="20"/>
        </w:rPr>
        <w:t>Termination Clause:</w:t>
      </w:r>
    </w:p>
    <w:p>
      <w:r>
        <w:rPr>
          <w:b w:val="0"/>
          <w:sz w:val="20"/>
        </w:rPr>
        <w:t>The termination is made following the provisions set forth in Clause ____, which allows either party to terminate the contract upon written notice.</w:t>
      </w:r>
    </w:p>
    <w:p/>
    <w:p>
      <w:r>
        <w:rPr>
          <w:b/>
          <w:sz w:val="20"/>
        </w:rPr>
        <w:t>Reason for Termination:</w:t>
      </w:r>
    </w:p>
    <w:p>
      <w:r>
        <w:rPr>
          <w:b w:val="0"/>
          <w:sz w:val="20"/>
        </w:rPr>
        <w:t>The reason for termination is as follows (select or specify one):</w:t>
      </w:r>
    </w:p>
    <w:p>
      <w:r>
        <w:rPr>
          <w:b w:val="0"/>
          <w:sz w:val="20"/>
        </w:rPr>
        <w:t>- Mutual agreement between parties.</w:t>
      </w:r>
    </w:p>
    <w:p>
      <w:r>
        <w:rPr>
          <w:b w:val="0"/>
          <w:sz w:val="20"/>
        </w:rPr>
        <w:t>- Breach of contract terms by the other party.</w:t>
      </w:r>
    </w:p>
    <w:p>
      <w:r>
        <w:rPr>
          <w:b w:val="0"/>
          <w:sz w:val="20"/>
        </w:rPr>
        <w:t>- Failure to perform contractual obligations within the agreed timeframe.</w:t>
      </w:r>
    </w:p>
    <w:p>
      <w:r>
        <w:rPr>
          <w:b w:val="0"/>
          <w:sz w:val="20"/>
        </w:rPr>
        <w:t>- Other (please specify): _______________________________________________</w:t>
      </w:r>
    </w:p>
    <w:p/>
    <w:p>
      <w:r>
        <w:rPr>
          <w:b/>
          <w:sz w:val="20"/>
        </w:rPr>
        <w:t>The termination shall be effective immediately upon receipt of this notice, unless otherwise agreed in writing.</w:t>
      </w:r>
    </w:p>
    <w:p/>
    <w:p>
      <w:r>
        <w:rPr>
          <w:b/>
          <w:sz w:val="20"/>
        </w:rPr>
        <w:t>Obligations Upon Termination:</w:t>
      </w:r>
    </w:p>
    <w:p>
      <w:r>
        <w:rPr>
          <w:b w:val="0"/>
          <w:sz w:val="20"/>
        </w:rPr>
        <w:t>Both parties shall fulfill all outstanding obligations accrued prior to the termination effective date, including but not limited to:</w:t>
      </w:r>
    </w:p>
    <w:p>
      <w:r>
        <w:rPr>
          <w:b w:val="0"/>
          <w:sz w:val="20"/>
        </w:rPr>
        <w:t>- Payment of any outstanding amounts due.</w:t>
      </w:r>
    </w:p>
    <w:p>
      <w:r>
        <w:rPr>
          <w:b w:val="0"/>
          <w:sz w:val="20"/>
        </w:rPr>
        <w:t>- Return of any confidential information, property, or materials belonging to the other party.</w:t>
      </w:r>
    </w:p>
    <w:p>
      <w:r>
        <w:rPr>
          <w:b w:val="0"/>
          <w:sz w:val="20"/>
        </w:rPr>
        <w:t>- Completion of any transitional duties reasonably required.</w:t>
      </w:r>
    </w:p>
    <w:p/>
    <w:p>
      <w:r>
        <w:rPr>
          <w:b/>
          <w:sz w:val="20"/>
        </w:rPr>
        <w:t>Release and Waiver:</w:t>
      </w:r>
    </w:p>
    <w:p>
      <w:r>
        <w:rPr>
          <w:b w:val="0"/>
          <w:sz w:val="20"/>
        </w:rPr>
        <w:t>Upon fulfillment of the obligations outlined above, both parties mutually release and discharge each other from any further claims, demands, or liabilities related to the contract, except for those liabilities expressly stated to survive termination.</w:t>
      </w:r>
    </w:p>
    <w:p/>
    <w:p>
      <w:r>
        <w:rPr>
          <w:b/>
          <w:sz w:val="20"/>
        </w:rPr>
        <w:t>Confidentiality:</w:t>
      </w:r>
    </w:p>
    <w:p>
      <w:r>
        <w:rPr>
          <w:b w:val="0"/>
          <w:sz w:val="20"/>
        </w:rPr>
        <w:t>Both parties agree to continue to abide by the confidentiality obligations stipulated in the contract notwithstanding its termination.</w:t>
      </w:r>
    </w:p>
    <w:p/>
    <w:p>
      <w:r>
        <w:rPr>
          <w:b/>
          <w:sz w:val="20"/>
        </w:rPr>
        <w:t>Governing Law and Jurisdiction:</w:t>
      </w:r>
    </w:p>
    <w:p>
      <w:r>
        <w:rPr>
          <w:b w:val="0"/>
          <w:sz w:val="20"/>
        </w:rPr>
        <w:t>This termination letter and any disputes arising hereunder shall be governed by and construed in accordance with the laws of the United States and the relevant state law governing the original contract. The parties agree to submit to the exclusive jurisdiction of the courts located therein.</w:t>
      </w:r>
    </w:p>
    <w:p/>
    <w:p/>
    <w:p>
      <w:r>
        <w:rPr>
          <w:b/>
          <w:sz w:val="20"/>
        </w:rPr>
        <w:t>Please acknowledge receipt and acceptance of this termination notice by signing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__________________________</w:t>
            </w:r>
          </w:p>
        </w:tc>
        <w:tc>
          <w:tcPr>
            <w:tcW w:type="dxa" w:w="4986"/>
            <w:tcBorders>
              <w:top w:val="nil"/>
              <w:left w:val="nil"/>
              <w:bottom w:val="nil"/>
              <w:right w:val="nil"/>
              <w:insideH w:val="nil"/>
              <w:insideV w:val="nil"/>
            </w:tcBorders>
          </w:tcPr>
          <w:p>
            <w:pPr>
              <w:jc w:val="center"/>
            </w:pPr>
            <w:r>
              <w:br/>
              <w:br/>
              <w:t>Signature: __________________________</w:t>
            </w:r>
          </w:p>
        </w:tc>
      </w:tr>
      <w:tr>
        <w:tc>
          <w:tcPr>
            <w:tcW w:type="dxa" w:w="4986"/>
            <w:tcBorders>
              <w:top w:val="nil"/>
              <w:left w:val="nil"/>
              <w:bottom w:val="nil"/>
              <w:right w:val="nil"/>
              <w:insideH w:val="nil"/>
              <w:insideV w:val="nil"/>
            </w:tcBorders>
          </w:tcPr>
          <w:p>
            <w:pPr>
              <w:jc w:val="center"/>
            </w:pPr>
            <w:r>
              <w:t>Name / Title: ________________________</w:t>
            </w:r>
          </w:p>
        </w:tc>
        <w:tc>
          <w:tcPr>
            <w:tcW w:type="dxa" w:w="4986"/>
            <w:tcBorders>
              <w:top w:val="nil"/>
              <w:left w:val="nil"/>
              <w:bottom w:val="nil"/>
              <w:right w:val="nil"/>
              <w:insideH w:val="nil"/>
              <w:insideV w:val="nil"/>
            </w:tcBorders>
          </w:tcPr>
          <w:p>
            <w:pPr>
              <w:jc w:val="center"/>
            </w:pPr>
            <w:r>
              <w:t>Name / Title: ________________________</w:t>
            </w:r>
          </w:p>
        </w:tc>
      </w:tr>
    </w:tbl>
    <w:p/>
    <w:p/>
    <w:p>
      <w:r>
        <w:rPr>
          <w:b w:val="0"/>
          <w:sz w:val="20"/>
        </w:rPr>
        <w:t>Sincerely,</w:t>
      </w:r>
    </w:p>
    <w:p/>
    <w:p/>
    <w:p/>
    <w:p>
      <w:r>
        <w:rPr>
          <w:b w:val="0"/>
          <w:sz w:val="20"/>
        </w:rPr>
        <w:t>_____________________________________________</w:t>
      </w:r>
    </w:p>
    <w:p>
      <w:pPr>
        <w:jc w:val="center"/>
      </w:pPr>
      <w:r>
        <w:rPr>
          <w:b w:val="0"/>
          <w:sz w:val="20"/>
        </w:rPr>
        <w:t>Sender's Signature</w:t>
      </w:r>
    </w:p>
    <w:p/>
    <w:p/>
    <w:p/>
    <w:p>
      <w:r>
        <w:rPr>
          <w:b w:val="0"/>
          <w:sz w:val="20"/>
        </w:rPr>
        <w:t>_____________________________________________</w:t>
      </w:r>
    </w:p>
    <w:p>
      <w:pPr>
        <w:jc w:val="center"/>
      </w:pPr>
      <w:r>
        <w:rPr>
          <w:b w:val="0"/>
          <w:sz w:val="20"/>
        </w:rPr>
        <w:t>Printed Name</w:t>
      </w:r>
    </w:p>
    <w:p/>
    <w:p>
      <w:r>
        <w:rPr>
          <w:b w:val="0"/>
          <w:sz w:val="20"/>
        </w:rPr>
        <w:t>_____________________________________________</w:t>
      </w:r>
    </w:p>
    <w:p>
      <w:pPr>
        <w:jc w:val="center"/>
      </w:pPr>
      <w:r>
        <w:rPr>
          <w:b w:val="0"/>
          <w:sz w:val="20"/>
        </w:rPr>
        <w:t>Title / Position (if applicable)</w:t>
      </w:r>
    </w:p>
    <w:p/>
    <w:p/>
    <w:p/>
    <w:p>
      <w:r>
        <w:br w:type="page"/>
      </w:r>
    </w:p>
    <w:p>
      <w:pPr>
        <w:jc w:val="center"/>
      </w:pPr>
      <w:r>
        <w:rPr>
          <w:color w:val="555555"/>
          <w:sz w:val="24"/>
        </w:rPr>
        <w:t>Original source of this document:</w:t>
      </w:r>
    </w:p>
    <w:p>
      <w:pPr>
        <w:jc w:val="center"/>
      </w:pPr>
      <w:hyperlink r:id="rId9">
        <w:r>
          <w:rPr>
            <w:color w:val="0000FF"/>
            <w:u w:val="single"/>
          </w:rPr>
          <w:t>https://contract247-us.com/contract-termination-letter/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contract-termination-letter/"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