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CONTRACT TRACKING SPREADSHEET</w:t>
      </w:r>
    </w:p>
    <w:p/>
    <w:p/>
    <w:p>
      <w:r>
        <w:rPr>
          <w:b/>
          <w:sz w:val="20"/>
        </w:rPr>
        <w:t>Purpose:</w:t>
      </w:r>
    </w:p>
    <w:p>
      <w:r>
        <w:rPr>
          <w:b w:val="0"/>
          <w:sz w:val="20"/>
        </w:rPr>
        <w:t>This Contract Tracking Spreadsheet is designed to enable accurate monitoring, management, and review of contracts entered into by the organization. It provides clear and consistent documentation of contract details, status, and compliance to support legal enforceability and corporate governance.</w:t>
      </w:r>
    </w:p>
    <w:p/>
    <w:p/>
    <w:p>
      <w:r>
        <w:rPr>
          <w:b/>
          <w:sz w:val="20"/>
        </w:rPr>
        <w:t>Contract Identification</w:t>
      </w:r>
    </w:p>
    <w:p>
      <w:r>
        <w:rPr>
          <w:b w:val="0"/>
          <w:sz w:val="20"/>
        </w:rPr>
        <w:t>Contract Number / ID: ________________________________________________</w:t>
      </w:r>
    </w:p>
    <w:p>
      <w:r>
        <w:rPr>
          <w:b w:val="0"/>
          <w:sz w:val="20"/>
        </w:rPr>
        <w:t>Contract Title: ______________________________________________________</w:t>
      </w:r>
    </w:p>
    <w:p>
      <w:r>
        <w:rPr>
          <w:b w:val="0"/>
          <w:sz w:val="20"/>
        </w:rPr>
        <w:t>Contract Type (e.g., Service, Purchase, Lease): _________________________</w:t>
      </w:r>
    </w:p>
    <w:p>
      <w:r>
        <w:rPr>
          <w:b w:val="0"/>
          <w:sz w:val="20"/>
        </w:rPr>
        <w:t>Contracting Parties: _________________________________________________</w:t>
      </w:r>
    </w:p>
    <w:p>
      <w:r>
        <w:rPr>
          <w:b w:val="0"/>
          <w:sz w:val="20"/>
        </w:rPr>
        <w:t>Contract Owner / Responsible Department: ______________________________</w:t>
      </w:r>
    </w:p>
    <w:p/>
    <w:p>
      <w:r>
        <w:rPr>
          <w:b/>
          <w:sz w:val="20"/>
        </w:rPr>
        <w:t>Contract Details</w:t>
      </w:r>
    </w:p>
    <w:p>
      <w:r>
        <w:rPr>
          <w:b w:val="0"/>
          <w:sz w:val="20"/>
        </w:rPr>
        <w:t>Effective Date: _______________________________________________________</w:t>
      </w:r>
    </w:p>
    <w:p>
      <w:r>
        <w:rPr>
          <w:b w:val="0"/>
          <w:sz w:val="20"/>
        </w:rPr>
        <w:t>Expiration Date: ______________________________________________________</w:t>
      </w:r>
    </w:p>
    <w:p>
      <w:r>
        <w:rPr>
          <w:b w:val="0"/>
          <w:sz w:val="20"/>
        </w:rPr>
        <w:t>Renewal Terms: _______________________________________________________</w:t>
      </w:r>
    </w:p>
    <w:p>
      <w:r>
        <w:rPr>
          <w:b w:val="0"/>
          <w:sz w:val="20"/>
        </w:rPr>
        <w:t>Contract Value / Amount: ______________________________________________</w:t>
      </w:r>
    </w:p>
    <w:p>
      <w:r>
        <w:rPr>
          <w:b w:val="0"/>
          <w:sz w:val="20"/>
        </w:rPr>
        <w:t>Payment Terms: _______________________________________________________</w:t>
      </w:r>
    </w:p>
    <w:p>
      <w:r>
        <w:rPr>
          <w:b w:val="0"/>
          <w:sz w:val="20"/>
        </w:rPr>
        <w:t>Key Deliverables / Milestones: _________________________________________</w:t>
      </w:r>
    </w:p>
    <w:p/>
    <w:p>
      <w:r>
        <w:rPr>
          <w:b/>
          <w:sz w:val="20"/>
        </w:rPr>
        <w:t>Compliance and Approvals</w:t>
      </w:r>
    </w:p>
    <w:p>
      <w:r>
        <w:rPr>
          <w:b w:val="0"/>
          <w:sz w:val="20"/>
        </w:rPr>
        <w:t>Legal Review Completed: ☐ Yes    ☐ No</w:t>
      </w:r>
    </w:p>
    <w:p>
      <w:r>
        <w:rPr>
          <w:b w:val="0"/>
          <w:sz w:val="20"/>
        </w:rPr>
        <w:t>Insurance Requirements Met: ☐ Yes    ☐ No</w:t>
      </w:r>
    </w:p>
    <w:p>
      <w:r>
        <w:rPr>
          <w:b w:val="0"/>
          <w:sz w:val="20"/>
        </w:rPr>
        <w:t>Regulatory Approvals Obtained: ☐ Yes    ☐ No</w:t>
      </w:r>
    </w:p>
    <w:p>
      <w:r>
        <w:rPr>
          <w:b w:val="0"/>
          <w:sz w:val="20"/>
        </w:rPr>
        <w:t>Internal Approvals Obtained: ☐ Yes    ☐ No</w:t>
      </w:r>
    </w:p>
    <w:p>
      <w:r>
        <w:rPr>
          <w:b w:val="0"/>
          <w:sz w:val="20"/>
        </w:rPr>
        <w:t>Approving Manager / Officer: __________________________________________</w:t>
      </w:r>
    </w:p>
    <w:p/>
    <w:p>
      <w:r>
        <w:rPr>
          <w:b/>
          <w:sz w:val="20"/>
        </w:rPr>
        <w:t>Contract Status Tracking</w:t>
      </w:r>
    </w:p>
    <w:p>
      <w:r>
        <w:rPr>
          <w:b w:val="0"/>
          <w:sz w:val="20"/>
        </w:rPr>
        <w:t>Current Status (e.g., Draft, Active, Expired, Terminated): _______________</w:t>
      </w:r>
    </w:p>
    <w:p>
      <w:r>
        <w:rPr>
          <w:b w:val="0"/>
          <w:sz w:val="20"/>
        </w:rPr>
        <w:t>Last Review Date: ____________________________________________________</w:t>
      </w:r>
    </w:p>
    <w:p>
      <w:r>
        <w:rPr>
          <w:b w:val="0"/>
          <w:sz w:val="20"/>
        </w:rPr>
        <w:t>Next Review Date: ____________________________________________________</w:t>
      </w:r>
    </w:p>
    <w:p>
      <w:r>
        <w:rPr>
          <w:b w:val="0"/>
          <w:sz w:val="20"/>
        </w:rPr>
        <w:t>Amendments / Addenda: ________________________________________________</w:t>
      </w:r>
    </w:p>
    <w:p>
      <w:r>
        <w:rPr>
          <w:b w:val="0"/>
          <w:sz w:val="20"/>
        </w:rPr>
        <w:t>Termination Notice Given: ☐ Yes    ☐ No</w:t>
      </w:r>
    </w:p>
    <w:p>
      <w:r>
        <w:rPr>
          <w:b w:val="0"/>
          <w:sz w:val="20"/>
        </w:rPr>
        <w:t>Termination Date (if applicable): ______________________________________</w:t>
      </w:r>
    </w:p>
    <w:p/>
    <w:p>
      <w:r>
        <w:rPr>
          <w:b/>
          <w:sz w:val="20"/>
        </w:rPr>
        <w:t>Risk Assessment and Notes</w:t>
      </w:r>
    </w:p>
    <w:p>
      <w:r>
        <w:rPr>
          <w:b w:val="0"/>
          <w:sz w:val="20"/>
        </w:rPr>
        <w:t>Identified Risks: _____________________________________________________</w:t>
      </w:r>
    </w:p>
    <w:p>
      <w:r>
        <w:rPr>
          <w:b w:val="0"/>
          <w:sz w:val="20"/>
        </w:rPr>
        <w:t>Mitigation Measures: _________________________________________________</w:t>
      </w:r>
    </w:p>
    <w:p>
      <w:r>
        <w:rPr>
          <w:b w:val="0"/>
          <w:sz w:val="20"/>
        </w:rPr>
        <w:t>Compliance Issues: ____________________________________________________</w:t>
      </w:r>
    </w:p>
    <w:p>
      <w:r>
        <w:rPr>
          <w:b w:val="0"/>
          <w:sz w:val="20"/>
        </w:rPr>
        <w:t>Additional Comments: _________________________________________________</w:t>
      </w:r>
    </w:p>
    <w:p/>
    <w:p>
      <w:r>
        <w:rPr>
          <w:b/>
          <w:sz w:val="20"/>
        </w:rPr>
        <w:t>Signatures and Acknowledgments</w:t>
      </w:r>
    </w:p>
    <w:p>
      <w:r>
        <w:rPr>
          <w:b w:val="0"/>
          <w:sz w:val="20"/>
        </w:rPr>
        <w:t>The undersigned acknowledge that the information herein is accurate and that all necessary reviews and approvals have been obtained in accordance with organizational policies and applicable laws.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Contract Owner / Manager</w:t>
            </w:r>
          </w:p>
        </w:tc>
        <w:tc>
          <w:tcPr>
            <w:tcW w:type="dxa" w:w="4986"/>
            <w:tcBorders>
              <w:top w:val="nil"/>
              <w:left w:val="nil"/>
              <w:bottom w:val="nil"/>
              <w:right w:val="nil"/>
              <w:insideH w:val="nil"/>
              <w:insideV w:val="nil"/>
            </w:tcBorders>
          </w:tcPr>
          <w:p>
            <w:pPr>
              <w:jc w:val="center"/>
            </w:pPr>
            <w:r>
              <w:t>Legal Department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Date: ________________________________</w:t>
            </w:r>
          </w:p>
        </w:tc>
        <w:tc>
          <w:tcPr>
            <w:tcW w:type="dxa" w:w="4986"/>
            <w:tcBorders>
              <w:top w:val="nil"/>
              <w:left w:val="nil"/>
              <w:bottom w:val="nil"/>
              <w:right w:val="nil"/>
              <w:insideH w:val="nil"/>
              <w:insideV w:val="nil"/>
            </w:tcBorders>
          </w:tcPr>
          <w:p>
            <w:pPr>
              <w:jc w:val="center"/>
            </w:pPr>
            <w:r>
              <w:t>Name: ________________________________</w:t>
              <w:br/>
              <w:t>Date: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https://contract247-us.com/contract-tracking-spreadsheet/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contract-tracking-spreadshee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