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DAY OF WEDDING COORDINATOR SERVICES AGREEMENT</w:t>
      </w:r>
    </w:p>
    <w:p/>
    <w:p>
      <w:r>
        <w:rPr>
          <w:b w:val="0"/>
          <w:sz w:val="20"/>
        </w:rPr>
        <w:t>This Day of Wedding Coordinator Services Agreement ("Agreement") is entered into by and between the following parties:</w:t>
      </w:r>
    </w:p>
    <w:p/>
    <w:p>
      <w:r>
        <w:rPr>
          <w:b/>
          <w:sz w:val="20"/>
        </w:rPr>
        <w:t>Client Information:</w:t>
      </w:r>
    </w:p>
    <w:p>
      <w:r>
        <w:rPr>
          <w:b w:val="0"/>
          <w:sz w:val="20"/>
        </w:rPr>
        <w:t>Full Name(s): ____________________________________________________________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Coordinator Information:</w:t>
      </w:r>
    </w:p>
    <w:p>
      <w:r>
        <w:rPr>
          <w:b w:val="0"/>
          <w:sz w:val="20"/>
        </w:rPr>
        <w:t>Full Name/Business: 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p>
      <w:r>
        <w:rPr>
          <w:b/>
          <w:sz w:val="20"/>
        </w:rPr>
        <w:t>RECITALS</w:t>
      </w:r>
    </w:p>
    <w:p>
      <w:r>
        <w:rPr>
          <w:b w:val="0"/>
          <w:sz w:val="20"/>
        </w:rPr>
        <w:t>WHEREAS, Client desires to retain Coordinator to provide day of wedding coordination services as set forth herein; and</w:t>
      </w:r>
    </w:p>
    <w:p>
      <w:r>
        <w:rPr>
          <w:b w:val="0"/>
          <w:sz w:val="20"/>
        </w:rPr>
        <w:t>WHEREAS, Coordinator has the necessary expertise and agrees to provide such services under the terms and conditions stated herein.</w:t>
      </w:r>
    </w:p>
    <w:p/>
    <w:p/>
    <w:p>
      <w:r>
        <w:rPr>
          <w:b/>
          <w:sz w:val="20"/>
        </w:rPr>
        <w:t>1. Services Provided</w:t>
      </w:r>
    </w:p>
    <w:p>
      <w:r>
        <w:rPr>
          <w:b w:val="0"/>
          <w:sz w:val="20"/>
        </w:rPr>
        <w:t>Coordinator agrees to provide professional day of wedding coordination services ("Services") on the wedding date including, but not limited to, the following:</w:t>
      </w:r>
    </w:p>
    <w:p>
      <w:r>
        <w:rPr>
          <w:b w:val="0"/>
          <w:sz w:val="20"/>
        </w:rPr>
        <w:t>- Coordination of ceremony and reception schedules;</w:t>
      </w:r>
    </w:p>
    <w:p>
      <w:r>
        <w:rPr>
          <w:b w:val="0"/>
          <w:sz w:val="20"/>
        </w:rPr>
        <w:t>- Vendor confirmation and communication;</w:t>
      </w:r>
    </w:p>
    <w:p>
      <w:r>
        <w:rPr>
          <w:b w:val="0"/>
          <w:sz w:val="20"/>
        </w:rPr>
        <w:t>- On-site management of the wedding day activities;</w:t>
      </w:r>
    </w:p>
    <w:p>
      <w:r>
        <w:rPr>
          <w:b w:val="0"/>
          <w:sz w:val="20"/>
        </w:rPr>
        <w:t>- Assistance with setup and breakdown according to the agreed schedule;</w:t>
      </w:r>
    </w:p>
    <w:p>
      <w:r>
        <w:rPr>
          <w:b w:val="0"/>
          <w:sz w:val="20"/>
        </w:rPr>
        <w:t>- Coordination of the wedding party and guests as necessary;</w:t>
      </w:r>
    </w:p>
    <w:p>
      <w:r>
        <w:rPr>
          <w:b w:val="0"/>
          <w:sz w:val="20"/>
        </w:rPr>
        <w:t>- Handling any issues that may arise during the event to ensure a smooth experience.</w:t>
      </w:r>
    </w:p>
    <w:p/>
    <w:p>
      <w:r>
        <w:rPr>
          <w:b/>
          <w:sz w:val="20"/>
        </w:rPr>
        <w:t>2. Wedding Date and Location</w:t>
      </w:r>
    </w:p>
    <w:p>
      <w:r>
        <w:rPr>
          <w:b w:val="0"/>
          <w:sz w:val="20"/>
        </w:rPr>
        <w:t>The wedding day for which Services are provided is: ____________________________________________________</w:t>
      </w:r>
    </w:p>
    <w:p>
      <w:r>
        <w:rPr>
          <w:b w:val="0"/>
          <w:sz w:val="20"/>
        </w:rPr>
        <w:t>Ceremony Location: _______________________________________________________</w:t>
      </w:r>
    </w:p>
    <w:p>
      <w:r>
        <w:rPr>
          <w:b w:val="0"/>
          <w:sz w:val="20"/>
        </w:rPr>
        <w:t>Reception Location: _______________________________________________________</w:t>
      </w:r>
    </w:p>
    <w:p/>
    <w:p>
      <w:r>
        <w:rPr>
          <w:b/>
          <w:sz w:val="20"/>
        </w:rPr>
        <w:t>3. Compensation</w:t>
      </w:r>
    </w:p>
    <w:p>
      <w:r>
        <w:rPr>
          <w:b w:val="0"/>
          <w:sz w:val="20"/>
        </w:rPr>
        <w:t>Client agrees to pay Coordinator the total fee of $____________ for the Services rendered under this Agreement.</w:t>
      </w:r>
    </w:p>
    <w:p>
      <w:r>
        <w:rPr>
          <w:b w:val="0"/>
          <w:sz w:val="20"/>
        </w:rPr>
        <w:t>A non-refundable deposit of $____________ is due upon signing this Agreement to secure the wedding date.</w:t>
      </w:r>
    </w:p>
    <w:p>
      <w:r>
        <w:rPr>
          <w:b w:val="0"/>
          <w:sz w:val="20"/>
        </w:rPr>
        <w:t>The remaining balance of $____________ shall be paid in full no later than _______________________.</w:t>
      </w:r>
    </w:p>
    <w:p/>
    <w:p>
      <w:r>
        <w:rPr>
          <w:b/>
          <w:sz w:val="20"/>
        </w:rPr>
        <w:t>4. Cancellation and Refund Policy</w:t>
      </w:r>
    </w:p>
    <w:p>
      <w:r>
        <w:rPr>
          <w:b w:val="0"/>
          <w:sz w:val="20"/>
        </w:rPr>
        <w:t>Client may cancel this Agreement at any time by providing written notice to Coordinator.</w:t>
      </w:r>
    </w:p>
    <w:p>
      <w:r>
        <w:rPr>
          <w:b w:val="0"/>
          <w:sz w:val="20"/>
        </w:rPr>
        <w:t>The deposit is non-refundable under all circumstances.</w:t>
      </w:r>
    </w:p>
    <w:p>
      <w:r>
        <w:rPr>
          <w:b w:val="0"/>
          <w:sz w:val="20"/>
        </w:rPr>
        <w:t>If cancellation occurs within ____ days of the wedding date, Client shall be responsible for paying ____% of the remaining balance as liquidated damages.</w:t>
      </w:r>
    </w:p>
    <w:p/>
    <w:p>
      <w:r>
        <w:rPr>
          <w:b/>
          <w:sz w:val="20"/>
        </w:rPr>
        <w:t>5. Client Responsibilities</w:t>
      </w:r>
    </w:p>
    <w:p>
      <w:r>
        <w:rPr>
          <w:b w:val="0"/>
          <w:sz w:val="20"/>
        </w:rPr>
        <w:t>Client agrees to provide Coordinator with all necessary information, vendor contacts, and access to venues in a timely manner to enable Coordinator to perform the Services effectively.</w:t>
      </w:r>
    </w:p>
    <w:p>
      <w:r>
        <w:rPr>
          <w:b w:val="0"/>
          <w:sz w:val="20"/>
        </w:rPr>
        <w:t>Client shall ensure all vendors are confirmed and that Coordinator is informed of any changes prior to the wedding day.</w:t>
      </w:r>
    </w:p>
    <w:p>
      <w:r>
        <w:rPr>
          <w:b w:val="0"/>
          <w:sz w:val="20"/>
        </w:rPr>
        <w:t>Client is responsible for obtaining any permits or licenses required for the event.</w:t>
      </w:r>
    </w:p>
    <w:p/>
    <w:p>
      <w:r>
        <w:rPr>
          <w:b/>
          <w:sz w:val="20"/>
        </w:rPr>
        <w:t>6. Independent Contractor</w:t>
      </w:r>
    </w:p>
    <w:p>
      <w:r>
        <w:rPr>
          <w:b w:val="0"/>
          <w:sz w:val="20"/>
        </w:rPr>
        <w:t>Coordinator is an independent contractor and is not an employee, partner, or agent of Client.</w:t>
      </w:r>
    </w:p>
    <w:p>
      <w:r>
        <w:rPr>
          <w:b w:val="0"/>
          <w:sz w:val="20"/>
        </w:rPr>
        <w:t>Coordinator shall be solely responsible for payment of all taxes, insurance, and benefits relating to the Services.</w:t>
      </w:r>
    </w:p>
    <w:p/>
    <w:p>
      <w:r>
        <w:rPr>
          <w:b/>
          <w:sz w:val="20"/>
        </w:rPr>
        <w:t>7. Limitation of Liability</w:t>
      </w:r>
    </w:p>
    <w:p>
      <w:r>
        <w:rPr>
          <w:b w:val="0"/>
          <w:sz w:val="20"/>
        </w:rPr>
        <w:t>Coordinator shall perform Services with reasonable care and skill but shall not be liable for any indirect, incidental, consequential, or punitive damages arising from the performance or non-performance of Services.</w:t>
      </w:r>
    </w:p>
    <w:p>
      <w:r>
        <w:rPr>
          <w:b w:val="0"/>
          <w:sz w:val="20"/>
        </w:rPr>
        <w:t>Client agrees that Coordinator’s total liability under this Agreement shall not exceed the total amount paid by Client to Coordinator.</w:t>
      </w:r>
    </w:p>
    <w:p/>
    <w:p>
      <w:r>
        <w:rPr>
          <w:b/>
          <w:sz w:val="20"/>
        </w:rPr>
        <w:t>8. Force Majeure</w:t>
      </w:r>
    </w:p>
    <w:p>
      <w:r>
        <w:rPr>
          <w:b w:val="0"/>
          <w:sz w:val="20"/>
        </w:rPr>
        <w:t>Neither party shall be liable for any failure or delay in performance due to causes beyond their reasonable control, including but not limited to acts of God, war, terrorism, governmental restrictions, labor disputes, or natural disasters.</w:t>
      </w:r>
    </w:p>
    <w:p/>
    <w:p>
      <w:r>
        <w:rPr>
          <w:b/>
          <w:sz w:val="20"/>
        </w:rPr>
        <w:t>9. Confidentiality</w:t>
      </w:r>
    </w:p>
    <w:p>
      <w:r>
        <w:rPr>
          <w:b w:val="0"/>
          <w:sz w:val="20"/>
        </w:rPr>
        <w:t>Coordinator agrees to keep confidential all sensitive information concerning Client and the wedding event obtained during the course of providing Services.</w:t>
      </w:r>
    </w:p>
    <w:p>
      <w:r>
        <w:rPr>
          <w:b w:val="0"/>
          <w:sz w:val="20"/>
        </w:rPr>
        <w:t>This obligation survives the termination of this Agreement.</w:t>
      </w:r>
    </w:p>
    <w:p/>
    <w:p>
      <w:r>
        <w:rPr>
          <w:b/>
          <w:sz w:val="20"/>
        </w:rPr>
        <w:t>10. Governing Law and Dispute Resolution</w:t>
      </w:r>
    </w:p>
    <w:p>
      <w:r>
        <w:rPr>
          <w:b w:val="0"/>
          <w:sz w:val="20"/>
        </w:rPr>
        <w:t>This Agreement shall be governed by and construed in accordance with the laws of the State of ________________, without regard to its conflict of law principles.</w:t>
      </w:r>
    </w:p>
    <w:p>
      <w:r>
        <w:rPr>
          <w:b w:val="0"/>
          <w:sz w:val="20"/>
        </w:rPr>
        <w:t>Any disputes arising out of or related to this Agreement shall be resolved first through good faith negotiations.</w:t>
      </w:r>
    </w:p>
    <w:p>
      <w:r>
        <w:rPr>
          <w:b w:val="0"/>
          <w:sz w:val="20"/>
        </w:rPr>
        <w:t>If unresolved, disputes shall be submitted to binding arbitration in accordance with the rules of the American Arbitration Association, held in the county of ________________, State of ________________.</w:t>
      </w:r>
    </w:p>
    <w:p/>
    <w:p>
      <w:r>
        <w:rPr>
          <w:b/>
          <w:sz w:val="20"/>
        </w:rPr>
        <w:t>11. Entire Agreement</w:t>
      </w:r>
    </w:p>
    <w:p>
      <w:r>
        <w:rPr>
          <w:b w:val="0"/>
          <w:sz w:val="20"/>
        </w:rPr>
        <w:t>This Agreement constitutes the entire understanding between the parties and supersedes all prior agreements or understandings, written or oral.</w:t>
      </w:r>
    </w:p>
    <w:p>
      <w:r>
        <w:rPr>
          <w:b w:val="0"/>
          <w:sz w:val="20"/>
        </w:rPr>
        <w:t>Any amendments must be in writing and signed by both parties.</w:t>
      </w:r>
    </w:p>
    <w:p/>
    <w:p>
      <w:r>
        <w:rPr>
          <w:b/>
          <w:sz w:val="20"/>
        </w:rPr>
        <w:t>12. Severability</w:t>
      </w:r>
    </w:p>
    <w:p>
      <w:r>
        <w:rPr>
          <w:b w:val="0"/>
          <w:sz w:val="20"/>
        </w:rPr>
        <w:t>If any provision of this Agreement is found to be unenforceable or invalid under applicable law, such provision shall be severed and the remainder of the Agreement shall remain in full force and effect.</w:t>
      </w:r>
    </w:p>
    <w:p/>
    <w:p/>
    <w:p>
      <w:r>
        <w:rPr>
          <w:b w:val="0"/>
          <w:sz w:val="20"/>
        </w:rPr>
        <w:t>IN WITNESS WHEREOF, the parties have executed this Agreement as of the date last signed below.</w:t>
      </w:r>
    </w:p>
    <w:p/>
    <w:p/>
    <w:p>
      <w:r>
        <w:rPr>
          <w:b w:val="0"/>
          <w:sz w:val="20"/>
        </w:rPr>
        <w:t>Place of signing: ______________________________________</w:t>
      </w:r>
    </w:p>
    <w:p>
      <w:r>
        <w:rPr>
          <w:b w:val="0"/>
          <w:sz w:val="20"/>
        </w:rPr>
        <w:t>Date of signing: 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CLIENT</w:t>
            </w:r>
          </w:p>
        </w:tc>
        <w:tc>
          <w:tcPr>
            <w:tcW w:type="dxa" w:w="4986"/>
            <w:tcBorders>
              <w:top w:val="nil"/>
              <w:left w:val="nil"/>
              <w:bottom w:val="nil"/>
              <w:right w:val="nil"/>
              <w:insideH w:val="nil"/>
              <w:insideV w:val="nil"/>
            </w:tcBorders>
          </w:tcPr>
          <w:p>
            <w:pPr>
              <w:jc w:val="center"/>
            </w:pPr>
            <w:r>
              <w:t>COORDINATOR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https://contract247-us.com/day-of-wedding-coordinator-contract/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https://contract247-us.com</w:t>
        </w:r>
      </w:hyperlink>
    </w:p>
    <w:p>
      <w:pPr>
        <w:jc w:val="center"/>
      </w:pPr>
      <w:r>
        <w:rPr>
          <w:color w:val="808080"/>
          <w:sz w:val="20"/>
        </w:rPr>
        <w:t>This template is intended exclusively for personal, non-commercial use.</w:t>
        <w:br/>
        <w:t>If distributed or published, the source must be mentioned. © contract247-us.com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247-us.com/day-of-wedding-coordinator-contract/" TargetMode="External"/><Relationship Id="rId10" Type="http://schemas.openxmlformats.org/officeDocument/2006/relationships/hyperlink" Target="https://contrac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