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VENUE RENTAL AGREEMENT</w:t>
      </w:r>
    </w:p>
    <w:p/>
    <w:p>
      <w:r>
        <w:rPr>
          <w:b w:val="0"/>
          <w:sz w:val="20"/>
        </w:rPr>
        <w:t>This Event Venue Rental Agreement ("Agreement") is entered into by and between the following parties:</w:t>
      </w:r>
    </w:p>
    <w:p/>
    <w:p>
      <w:r>
        <w:rPr>
          <w:b/>
          <w:sz w:val="20"/>
        </w:rPr>
        <w:t>Venue Owner:</w:t>
      </w:r>
    </w:p>
    <w:p>
      <w:r>
        <w:rPr>
          <w:b w:val="0"/>
          <w:sz w:val="20"/>
        </w:rPr>
        <w:t>Full Name or Entity: 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Renter:</w:t>
      </w:r>
    </w:p>
    <w:p>
      <w:r>
        <w:rPr>
          <w:b w:val="0"/>
          <w:sz w:val="20"/>
        </w:rPr>
        <w:t>Full Name or Entity: 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Venue Details:</w:t>
      </w:r>
    </w:p>
    <w:p>
      <w:r>
        <w:rPr>
          <w:b w:val="0"/>
          <w:sz w:val="20"/>
        </w:rPr>
        <w:t>Venue Name: __________________________________________________________</w:t>
      </w:r>
    </w:p>
    <w:p>
      <w:r>
        <w:rPr>
          <w:b w:val="0"/>
          <w:sz w:val="20"/>
        </w:rPr>
        <w:t>Venue Address: _______________________________________________________</w:t>
      </w:r>
    </w:p>
    <w:p>
      <w:r>
        <w:rPr>
          <w:b w:val="0"/>
          <w:sz w:val="20"/>
        </w:rPr>
        <w:t>Description of Premises: ______________________________________________</w:t>
      </w:r>
    </w:p>
    <w:p>
      <w:r>
        <w:rPr>
          <w:b w:val="0"/>
          <w:sz w:val="20"/>
        </w:rPr>
        <w:t>Capacity: __________________ guests</w:t>
      </w:r>
    </w:p>
    <w:p/>
    <w:p>
      <w:r>
        <w:rPr>
          <w:b/>
          <w:sz w:val="20"/>
        </w:rPr>
        <w:t>Event Details:</w:t>
      </w:r>
    </w:p>
    <w:p>
      <w:r>
        <w:rPr>
          <w:b w:val="0"/>
          <w:sz w:val="20"/>
        </w:rPr>
        <w:t>Event Type: __________________________________________________________</w:t>
      </w:r>
    </w:p>
    <w:p>
      <w:r>
        <w:rPr>
          <w:b w:val="0"/>
          <w:sz w:val="20"/>
        </w:rPr>
        <w:t>Event Date(s): _______________________________________________________</w:t>
      </w:r>
    </w:p>
    <w:p>
      <w:r>
        <w:rPr>
          <w:b w:val="0"/>
          <w:sz w:val="20"/>
        </w:rPr>
        <w:t>Event Time: From _______________ to _______________</w:t>
      </w:r>
    </w:p>
    <w:p>
      <w:r>
        <w:rPr>
          <w:b w:val="0"/>
          <w:sz w:val="20"/>
        </w:rPr>
        <w:t>Purpose of Event: _____________________________________________________</w:t>
      </w:r>
    </w:p>
    <w:p/>
    <w:p>
      <w:r>
        <w:rPr>
          <w:b/>
          <w:sz w:val="20"/>
        </w:rPr>
        <w:t>1. Rental Term</w:t>
      </w:r>
    </w:p>
    <w:p>
      <w:r>
        <w:rPr>
          <w:b w:val="0"/>
          <w:sz w:val="20"/>
        </w:rPr>
        <w:t>The Venue Owner agrees to rent the Venue to the Renter for the Event Date(s) and time specified above. The Renter shall have access to the Venue during the rental period including any necessary setup and cleanup time as agreed.</w:t>
      </w:r>
    </w:p>
    <w:p/>
    <w:p>
      <w:r>
        <w:rPr>
          <w:b/>
          <w:sz w:val="20"/>
        </w:rPr>
        <w:t>2. Rental Fee and Payment Terms</w:t>
      </w:r>
    </w:p>
    <w:p>
      <w:r>
        <w:rPr>
          <w:b w:val="0"/>
          <w:sz w:val="20"/>
        </w:rPr>
        <w:t>The total rental fee for the Venue is $_______________ (USD). A security deposit of $_______________ (USD) is required and will be held as security for performance under this Agreement.</w:t>
      </w:r>
    </w:p>
    <w:p>
      <w:r>
        <w:rPr>
          <w:b w:val="0"/>
          <w:sz w:val="20"/>
        </w:rPr>
        <w:t>The rental fee and deposit shall be paid as follows:</w:t>
      </w:r>
    </w:p>
    <w:p>
      <w:r>
        <w:rPr>
          <w:b w:val="0"/>
          <w:sz w:val="20"/>
        </w:rPr>
        <w:t>- Deposit due upon signing this Agreement: $_______________</w:t>
      </w:r>
    </w:p>
    <w:p>
      <w:r>
        <w:rPr>
          <w:b w:val="0"/>
          <w:sz w:val="20"/>
        </w:rPr>
        <w:t>- Remaining balance due no later than _______________ days before event date.</w:t>
      </w:r>
    </w:p>
    <w:p>
      <w:r>
        <w:rPr>
          <w:b w:val="0"/>
          <w:sz w:val="20"/>
        </w:rPr>
        <w:t>Payments shall be made by check, credit card, or other mutually agreed method.</w:t>
      </w:r>
    </w:p>
    <w:p/>
    <w:p>
      <w:r>
        <w:rPr>
          <w:b/>
          <w:sz w:val="20"/>
        </w:rPr>
        <w:t>3. Cancellation Policy</w:t>
      </w:r>
    </w:p>
    <w:p>
      <w:r>
        <w:rPr>
          <w:b w:val="0"/>
          <w:sz w:val="20"/>
        </w:rPr>
        <w:t>Cancellation by the Renter must be made in writing. If cancellation occurs more than _______________ days before the event date, the security deposit will be fully refunded. If cancellation occurs within _______________ days of the event, the deposit will be forfeited.</w:t>
      </w:r>
    </w:p>
    <w:p/>
    <w:p>
      <w:r>
        <w:rPr>
          <w:b/>
          <w:sz w:val="20"/>
        </w:rPr>
        <w:t>4. Use of Premises</w:t>
      </w:r>
    </w:p>
    <w:p>
      <w:r>
        <w:rPr>
          <w:b w:val="0"/>
          <w:sz w:val="20"/>
        </w:rPr>
        <w:t>The Renter agrees to use the Venue solely for the event described and to comply with all applicable laws, regulations, and Venue rules. The Renter shall not conduct any illegal activities or cause damage to the Venue.</w:t>
      </w:r>
    </w:p>
    <w:p>
      <w:r>
        <w:rPr>
          <w:b w:val="0"/>
          <w:sz w:val="20"/>
        </w:rPr>
        <w:t>The Renter is responsible for the behavior of all guests and invitees and agrees to ensure orderly conduct throughout the event.</w:t>
      </w:r>
    </w:p>
    <w:p/>
    <w:p>
      <w:r>
        <w:rPr>
          <w:b/>
          <w:sz w:val="20"/>
        </w:rPr>
        <w:t>5. Setup and Cleanup</w:t>
      </w:r>
    </w:p>
    <w:p>
      <w:r>
        <w:rPr>
          <w:b w:val="0"/>
          <w:sz w:val="20"/>
        </w:rPr>
        <w:t>The Renter shall be responsible for all setup and cleanup related to the event, including removal of all personal property and waste. The Venue must be returned to the condition existing prior to the rental.</w:t>
      </w:r>
    </w:p>
    <w:p>
      <w:r>
        <w:rPr>
          <w:b w:val="0"/>
          <w:sz w:val="20"/>
        </w:rPr>
        <w:t>Failure to properly clean or restore the Venue may result in additional charges deducted from the security deposit.</w:t>
      </w:r>
    </w:p>
    <w:p/>
    <w:p>
      <w:r>
        <w:rPr>
          <w:b/>
          <w:sz w:val="20"/>
        </w:rPr>
        <w:t>6. Damage and Repairs</w:t>
      </w:r>
    </w:p>
    <w:p>
      <w:r>
        <w:rPr>
          <w:b w:val="0"/>
          <w:sz w:val="20"/>
        </w:rPr>
        <w:t>The Renter agrees to be liable for any damage to the Venue or its contents occurring during the rental period caused by the Renter, guests, or vendors. The Venue Owner shall inspect the premises after the event and may deduct costs of repairs or replacement from the security deposit. If damages exceed the deposit, the Renter shall be responsible for additional costs.</w:t>
      </w:r>
    </w:p>
    <w:p/>
    <w:p>
      <w:r>
        <w:rPr>
          <w:b/>
          <w:sz w:val="20"/>
        </w:rPr>
        <w:t>7. Indemnification and Liability</w:t>
      </w:r>
    </w:p>
    <w:p>
      <w:r>
        <w:rPr>
          <w:b w:val="0"/>
          <w:sz w:val="20"/>
        </w:rPr>
        <w:t>The Renter agrees to indemnify, defend, and hold harmless the Venue Owner and its agents, employees, and affiliates from and against any and all claims, liabilities, losses, damages, or expenses (including attorney’s fees) arising out of or related to the use of the Venue, except to the extent caused by the Venue Owner’s gross negligence or willful misconduct.</w:t>
      </w:r>
    </w:p>
    <w:p>
      <w:r>
        <w:rPr>
          <w:b w:val="0"/>
          <w:sz w:val="20"/>
        </w:rPr>
        <w:t>The Venue Owner shall not be liable for any loss, damage, or injury to persons or property sustained by the Renter or guests during the rental period.</w:t>
      </w:r>
    </w:p>
    <w:p/>
    <w:p>
      <w:r>
        <w:rPr>
          <w:b/>
          <w:sz w:val="20"/>
        </w:rPr>
        <w:t>8. Insurance</w:t>
      </w:r>
    </w:p>
    <w:p>
      <w:r>
        <w:rPr>
          <w:b w:val="0"/>
          <w:sz w:val="20"/>
        </w:rPr>
        <w:t>The Renter is required to obtain and maintain, at its own expense, general liability insurance covering the event with minimum coverage of $_______________ per occurrence. Proof of insurance shall be provided to the Venue Owner prior to the event.</w:t>
      </w:r>
    </w:p>
    <w:p/>
    <w:p>
      <w:r>
        <w:rPr>
          <w:b/>
          <w:sz w:val="20"/>
        </w:rPr>
        <w:t>9. Compliance with Laws and Regulations</w:t>
      </w:r>
    </w:p>
    <w:p>
      <w:r>
        <w:rPr>
          <w:b w:val="0"/>
          <w:sz w:val="20"/>
        </w:rPr>
        <w:t>The Renter shall comply with all applicable federal, state, and local laws, ordinances, and regulations, including but not limited to noise ordinances, fire codes, and health regulations.</w:t>
      </w:r>
    </w:p>
    <w:p/>
    <w:p>
      <w:r>
        <w:rPr>
          <w:b/>
          <w:sz w:val="20"/>
        </w:rPr>
        <w:t>10. Force Majeure</w:t>
      </w:r>
    </w:p>
    <w:p>
      <w:r>
        <w:rPr>
          <w:b w:val="0"/>
          <w:sz w:val="20"/>
        </w:rPr>
        <w:t>Neither party shall be liable for failure or delay in performance due to causes beyond their reasonable control, including but not limited to acts of God, natural disasters, government actions, strikes, or other unforeseen events.</w:t>
      </w:r>
    </w:p>
    <w:p/>
    <w:p>
      <w:r>
        <w:rPr>
          <w:b/>
          <w:sz w:val="20"/>
        </w:rPr>
        <w:t>11. Termination</w:t>
      </w:r>
    </w:p>
    <w:p>
      <w:r>
        <w:rPr>
          <w:b w:val="0"/>
          <w:sz w:val="20"/>
        </w:rPr>
        <w:t>Either party may terminate this Agreement upon written notice if the other party breaches any material term and fails to cure such breach within _______________ days after receipt of notice.</w:t>
      </w:r>
    </w:p>
    <w:p/>
    <w:p>
      <w:r>
        <w:rPr>
          <w:b/>
          <w:sz w:val="20"/>
        </w:rPr>
        <w:t>12. Entire Agreement</w:t>
      </w:r>
    </w:p>
    <w:p>
      <w:r>
        <w:rPr>
          <w:b w:val="0"/>
          <w:sz w:val="20"/>
        </w:rPr>
        <w:t>This Agreement constitutes the entire understanding between the parties and supersedes all prior negotiations, understandings, and agreements, whether written or oral, relating to the subject matter hereof.</w:t>
      </w:r>
    </w:p>
    <w:p/>
    <w:p>
      <w:r>
        <w:rPr>
          <w:b/>
          <w:sz w:val="20"/>
        </w:rPr>
        <w:t>13. Amendments</w:t>
      </w:r>
    </w:p>
    <w:p>
      <w:r>
        <w:rPr>
          <w:b w:val="0"/>
          <w:sz w:val="20"/>
        </w:rPr>
        <w:t>Any amendment or modification to this Agreement must be made in writing and signed by both parties.</w:t>
      </w:r>
    </w:p>
    <w:p/>
    <w:p>
      <w:r>
        <w:rPr>
          <w:b/>
          <w:sz w:val="20"/>
        </w:rPr>
        <w:t>14. Governing Law and Jurisdiction</w:t>
      </w:r>
    </w:p>
    <w:p>
      <w:r>
        <w:rPr>
          <w:b w:val="0"/>
          <w:sz w:val="20"/>
        </w:rPr>
        <w:t>This Agreement shall be governed by and construed in accordance with the laws of the State in which the Venue is located, without regard to its conflict of law principles. Any dispute arising under this Agreement shall be resolved exclusively in the state or federal courts located within that State.</w:t>
      </w:r>
    </w:p>
    <w:p/>
    <w:p>
      <w:r>
        <w:rPr>
          <w:b/>
          <w:sz w:val="20"/>
        </w:rPr>
        <w:t>15. Notices</w:t>
      </w:r>
    </w:p>
    <w:p>
      <w:r>
        <w:rPr>
          <w:b w:val="0"/>
          <w:sz w:val="20"/>
        </w:rPr>
        <w:t>All notices under this Agreement shall be in writing and delivered personally, by certified mail, return receipt requested, or by a recognized overnight courier service to the addresses listed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VENUE OWNER</w:t>
            </w:r>
          </w:p>
        </w:tc>
        <w:tc>
          <w:tcPr>
            <w:tcW w:type="dxa" w:w="4986"/>
            <w:tcBorders>
              <w:top w:val="nil"/>
              <w:left w:val="nil"/>
              <w:bottom w:val="nil"/>
              <w:right w:val="nil"/>
              <w:insideH w:val="nil"/>
              <w:insideV w:val="nil"/>
            </w:tcBorders>
          </w:tcPr>
          <w:p>
            <w:pPr>
              <w:jc w:val="center"/>
            </w:pPr>
            <w:r>
              <w:t>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https://contract247-us.com/event-venue-contract/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event-venu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