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GENERAL AGREEMENT AND CONTRACT</w:t>
      </w:r>
    </w:p>
    <w:p/>
    <w:p>
      <w:r>
        <w:rPr>
          <w:b/>
          <w:sz w:val="20"/>
        </w:rPr>
        <w:t>This General Agreement and Contract ("Agreement") is made by and between:</w:t>
      </w:r>
    </w:p>
    <w:p>
      <w:r>
        <w:rPr>
          <w:b w:val="0"/>
          <w:sz w:val="20"/>
        </w:rPr>
        <w:t>Party A: _____________________________________________________________</w:t>
      </w:r>
    </w:p>
    <w:p>
      <w:r>
        <w:rPr>
          <w:b w:val="0"/>
          <w:sz w:val="20"/>
        </w:rPr>
        <w:t>Address: ______________________________________________________________</w:t>
      </w:r>
    </w:p>
    <w:p>
      <w:r>
        <w:rPr>
          <w:b w:val="0"/>
          <w:sz w:val="20"/>
        </w:rPr>
        <w:t>Contact Information: __________________________________________________</w:t>
      </w:r>
    </w:p>
    <w:p/>
    <w:p>
      <w:r>
        <w:rPr>
          <w:b w:val="0"/>
          <w:sz w:val="20"/>
        </w:rPr>
        <w:t>Party B: _____________________________________________________________</w:t>
      </w:r>
    </w:p>
    <w:p>
      <w:r>
        <w:rPr>
          <w:b w:val="0"/>
          <w:sz w:val="20"/>
        </w:rPr>
        <w:t>Address: ______________________________________________________________</w:t>
      </w:r>
    </w:p>
    <w:p>
      <w:r>
        <w:rPr>
          <w:b w:val="0"/>
          <w:sz w:val="20"/>
        </w:rPr>
        <w:t>Contact Information: __________________________________________________</w:t>
      </w:r>
    </w:p>
    <w:p/>
    <w:p/>
    <w:p>
      <w:r>
        <w:rPr>
          <w:b/>
          <w:sz w:val="22"/>
        </w:rPr>
        <w:t>RECITALS</w:t>
      </w:r>
    </w:p>
    <w:p>
      <w:r>
        <w:rPr>
          <w:b w:val="0"/>
          <w:sz w:val="20"/>
        </w:rPr>
        <w:t>WHEREAS, Party A and Party B desire to enter into this Agreement to set forth the terms and conditions under which they will conduct business;</w:t>
      </w:r>
    </w:p>
    <w:p>
      <w:r>
        <w:rPr>
          <w:b w:val="0"/>
          <w:sz w:val="20"/>
        </w:rPr>
        <w:t>NOW, THEREFORE, in consideration of the mutual covenants and promises herein contained, the parties hereto agree as follows:</w:t>
      </w:r>
    </w:p>
    <w:p/>
    <w:p/>
    <w:p>
      <w:r>
        <w:rPr>
          <w:b/>
          <w:sz w:val="22"/>
        </w:rPr>
        <w:t>1. DEFINITIONS</w:t>
      </w:r>
    </w:p>
    <w:p>
      <w:r>
        <w:rPr>
          <w:b w:val="0"/>
          <w:sz w:val="20"/>
        </w:rPr>
        <w:t>In this Agreement, unless the context otherwise requires, the following terms shall have the meanings set forth below:</w:t>
      </w:r>
    </w:p>
    <w:p>
      <w:r>
        <w:rPr>
          <w:b w:val="0"/>
          <w:sz w:val="20"/>
        </w:rPr>
        <w:t>"Effective Date" means the date on which this Agreement is executed by the parties.</w:t>
      </w:r>
    </w:p>
    <w:p>
      <w:r>
        <w:rPr>
          <w:b w:val="0"/>
          <w:sz w:val="20"/>
        </w:rPr>
        <w:t>"Confidential Information" means any non-public information disclosed by either party to the other, regardless of form, that is designated as confidential or that reasonably should be understood to be confidential.</w:t>
      </w:r>
    </w:p>
    <w:p>
      <w:r>
        <w:rPr>
          <w:b w:val="0"/>
          <w:sz w:val="20"/>
        </w:rPr>
        <w:t>"Force Majeure" means events beyond the reasonable control of a party including, but not limited to, acts of God, war, terrorism, riots, embargoes, acts of civil or military authorities, fire, floods, accidents, strikes, or shortages of transportation, fuel, energy, labor or materials.</w:t>
      </w:r>
    </w:p>
    <w:p/>
    <w:p/>
    <w:p>
      <w:r>
        <w:rPr>
          <w:b/>
          <w:sz w:val="22"/>
        </w:rPr>
        <w:t>2. PURPOSE</w:t>
      </w:r>
    </w:p>
    <w:p>
      <w:r>
        <w:rPr>
          <w:b w:val="0"/>
          <w:sz w:val="20"/>
        </w:rPr>
        <w:t>The purpose of this Agreement is to establish the terms and conditions under which the parties will collaborate, perform services, exchange goods, or otherwise engage in business as detailed herein.</w:t>
      </w:r>
    </w:p>
    <w:p/>
    <w:p/>
    <w:p>
      <w:r>
        <w:rPr>
          <w:b/>
          <w:sz w:val="22"/>
        </w:rPr>
        <w:t>3. OBLIGATIONS OF THE PARTIES</w:t>
      </w:r>
    </w:p>
    <w:p>
      <w:r>
        <w:rPr>
          <w:b w:val="0"/>
          <w:sz w:val="20"/>
        </w:rPr>
        <w:t>3.1 Party A agrees to perform the following obligations:</w:t>
      </w:r>
    </w:p>
    <w:p>
      <w:r>
        <w:rPr>
          <w:b w:val="0"/>
          <w:sz w:val="20"/>
        </w:rPr>
        <w:t>_________________________________________________________________________</w:t>
      </w:r>
    </w:p>
    <w:p>
      <w:r>
        <w:rPr>
          <w:b w:val="0"/>
          <w:sz w:val="20"/>
        </w:rPr>
        <w:t>_________________________________________________________________________</w:t>
      </w:r>
    </w:p>
    <w:p/>
    <w:p>
      <w:r>
        <w:rPr>
          <w:b w:val="0"/>
          <w:sz w:val="20"/>
        </w:rPr>
        <w:t>3.2 Party B agrees to perform the following obligations:</w:t>
      </w:r>
    </w:p>
    <w:p>
      <w:r>
        <w:rPr>
          <w:b w:val="0"/>
          <w:sz w:val="20"/>
        </w:rPr>
        <w:t>_________________________________________________________________________</w:t>
      </w:r>
    </w:p>
    <w:p>
      <w:r>
        <w:rPr>
          <w:b w:val="0"/>
          <w:sz w:val="20"/>
        </w:rPr>
        <w:t>_________________________________________________________________________</w:t>
      </w:r>
    </w:p>
    <w:p/>
    <w:p/>
    <w:p>
      <w:r>
        <w:rPr>
          <w:b/>
          <w:sz w:val="22"/>
        </w:rPr>
        <w:t>4. TERM AND TERMINATION</w:t>
      </w:r>
    </w:p>
    <w:p>
      <w:r>
        <w:rPr>
          <w:b w:val="0"/>
          <w:sz w:val="20"/>
        </w:rPr>
        <w:t>4.1 This Agreement shall commence on the Effective Date and shall continue in effect until terminated by either party upon thirty (30) days prior written notice to the other party.</w:t>
      </w:r>
    </w:p>
    <w:p>
      <w:r>
        <w:rPr>
          <w:b w:val="0"/>
          <w:sz w:val="20"/>
        </w:rPr>
        <w:t>4.2 Either party may terminate this Agreement immediately upon written notice if the other party breaches any material term of this Agreement and fails to cure such breach within fifteen (15) days after receipt of written notice thereof.</w:t>
      </w:r>
    </w:p>
    <w:p>
      <w:r>
        <w:rPr>
          <w:b w:val="0"/>
          <w:sz w:val="20"/>
        </w:rPr>
        <w:t>4.3 Termination shall not affect any rights or liabilities accrued prior to termination.</w:t>
      </w:r>
    </w:p>
    <w:p/>
    <w:p/>
    <w:p>
      <w:r>
        <w:rPr>
          <w:b/>
          <w:sz w:val="22"/>
        </w:rPr>
        <w:t>5. PAYMENT TERMS</w:t>
      </w:r>
    </w:p>
    <w:p>
      <w:r>
        <w:rPr>
          <w:b w:val="0"/>
          <w:sz w:val="20"/>
        </w:rPr>
        <w:t>5.1 In consideration of the obligations performed under this Agreement, Party B shall pay Party A as follows:</w:t>
      </w:r>
    </w:p>
    <w:p>
      <w:r>
        <w:rPr>
          <w:b w:val="0"/>
          <w:sz w:val="20"/>
        </w:rPr>
        <w:t>Amount: ____________________________</w:t>
      </w:r>
    </w:p>
    <w:p>
      <w:r>
        <w:rPr>
          <w:b w:val="0"/>
          <w:sz w:val="20"/>
        </w:rPr>
        <w:t>Payment Method: ______________________________________________________</w:t>
      </w:r>
    </w:p>
    <w:p>
      <w:r>
        <w:rPr>
          <w:b w:val="0"/>
          <w:sz w:val="20"/>
        </w:rPr>
        <w:t>Payment Schedule: _____________________________________________________</w:t>
      </w:r>
    </w:p>
    <w:p/>
    <w:p/>
    <w:p>
      <w:r>
        <w:rPr>
          <w:b/>
          <w:sz w:val="22"/>
        </w:rPr>
        <w:t>6. CONFIDENTIALITY</w:t>
      </w:r>
    </w:p>
    <w:p>
      <w:r>
        <w:rPr>
          <w:b w:val="0"/>
          <w:sz w:val="20"/>
        </w:rPr>
        <w:t>6.1 Each party agrees to maintain in confidence and not disclose to any third party any Confidential Information disclosed by the other party, except as required by law or with prior written consent.</w:t>
      </w:r>
    </w:p>
    <w:p>
      <w:r>
        <w:rPr>
          <w:b w:val="0"/>
          <w:sz w:val="20"/>
        </w:rPr>
        <w:t>6.2 The obligations of confidentiality shall survive the termination of this Agreement for a period of five (5) years.</w:t>
      </w:r>
    </w:p>
    <w:p/>
    <w:p/>
    <w:p>
      <w:r>
        <w:rPr>
          <w:b/>
          <w:sz w:val="22"/>
        </w:rPr>
        <w:t>7. WARRANTIES AND REPRESENTATIONS</w:t>
      </w:r>
    </w:p>
    <w:p>
      <w:r>
        <w:rPr>
          <w:b w:val="0"/>
          <w:sz w:val="20"/>
        </w:rPr>
        <w:t>7.1 Each party represents and warrants that it has the full right and authority to enter into this Agreement and to perform its obligations hereunder.</w:t>
      </w:r>
    </w:p>
    <w:p>
      <w:r>
        <w:rPr>
          <w:b w:val="0"/>
          <w:sz w:val="20"/>
        </w:rPr>
        <w:t>7.2 Party A warrants that the goods/services provided under this Agreement shall conform to the specifications and standards agreed upon.</w:t>
      </w:r>
    </w:p>
    <w:p>
      <w:r>
        <w:rPr>
          <w:b w:val="0"/>
          <w:sz w:val="20"/>
        </w:rPr>
        <w:t>7.3 EXCEPT AS EXPRESSLY SET FORTH IN THIS AGREEMENT, ALL WARRANTIES, EXPRESS OR IMPLIED, INCLUDING IMPLIED WARRANTIES OF MERCHANTABILITY AND FITNESS FOR A PARTICULAR PURPOSE, ARE DISCLAIMED.</w:t>
      </w:r>
    </w:p>
    <w:p/>
    <w:p/>
    <w:p>
      <w:r>
        <w:rPr>
          <w:b/>
          <w:sz w:val="22"/>
        </w:rPr>
        <w:t>8. LIABILITY AND INDEMNIFICATION</w:t>
      </w:r>
    </w:p>
    <w:p>
      <w:r>
        <w:rPr>
          <w:b w:val="0"/>
          <w:sz w:val="20"/>
        </w:rPr>
        <w:t>8.1 Neither party shall be liable for any indirect, incidental, consequential, special, or punitive damages arising out of or related to this Agreement, even if advised of the possibility of such damages.</w:t>
      </w:r>
    </w:p>
    <w:p>
      <w:r>
        <w:rPr>
          <w:b w:val="0"/>
          <w:sz w:val="20"/>
        </w:rPr>
        <w:t>8.2 Each party agrees to indemnify, defend, and hold harmless the other party from and against any claims, damages, liabilities, costs, or expenses arising out of the indemnifying party’s breach of this Agreement, negligence, or willful misconduct.</w:t>
      </w:r>
    </w:p>
    <w:p/>
    <w:p/>
    <w:p>
      <w:r>
        <w:rPr>
          <w:b/>
          <w:sz w:val="22"/>
        </w:rPr>
        <w:t>9. FORCE MAJEURE</w:t>
      </w:r>
    </w:p>
    <w:p>
      <w:r>
        <w:rPr>
          <w:b w:val="0"/>
          <w:sz w:val="20"/>
        </w:rPr>
        <w:t>Neither party shall be liable for any failure or delay in performance due to causes beyond its reasonable control, including but not limited to acts of God, war, terrorism, riots, embargoes, acts of civil or military authorities, fire, floods, accidents, strikes, or shortages of transportation, fuel, energy, labor or materials. The affected party shall notify the other promptly and use reasonable efforts to resume performance.</w:t>
      </w:r>
    </w:p>
    <w:p/>
    <w:p/>
    <w:p>
      <w:r>
        <w:rPr>
          <w:b/>
          <w:sz w:val="22"/>
        </w:rPr>
        <w:t>10. GOVERNING LAW AND JURISDICTION</w:t>
      </w:r>
    </w:p>
    <w:p>
      <w:r>
        <w:rPr>
          <w:b w:val="0"/>
          <w:sz w:val="20"/>
        </w:rPr>
        <w:t>This Agreement shall be governed by and construed in accordance with the laws of the State of ______________________, United States of America, without regard to its conflict of laws principles.</w:t>
      </w:r>
    </w:p>
    <w:p>
      <w:r>
        <w:rPr>
          <w:b w:val="0"/>
          <w:sz w:val="20"/>
        </w:rPr>
        <w:t>Any disputes arising out of or in connection with this Agreement shall be resolved exclusively by the state or federal courts located in ______________________.</w:t>
      </w:r>
    </w:p>
    <w:p/>
    <w:p/>
    <w:p>
      <w:r>
        <w:rPr>
          <w:b/>
          <w:sz w:val="22"/>
        </w:rPr>
        <w:t>11. NOTICES</w:t>
      </w:r>
    </w:p>
    <w:p>
      <w:r>
        <w:rPr>
          <w:b w:val="0"/>
          <w:sz w:val="20"/>
        </w:rPr>
        <w:t>All notices, requests, consents, claims, demands, waivers, and other communications hereunder shall be in writing and shall be deemed to have been given when delivered by hand, sent by certified or registered mail, return receipt requested, postage prepaid, or by nationally recognized overnight courier, to the addresses set forth herein or such other address as may be designated by a party by giving written notice to the other.</w:t>
      </w:r>
    </w:p>
    <w:p/>
    <w:p/>
    <w:p>
      <w:r>
        <w:rPr>
          <w:b/>
          <w:sz w:val="22"/>
        </w:rPr>
        <w:t>12. ENTIRE AGREEMENT AND AMENDMENTS</w:t>
      </w:r>
    </w:p>
    <w:p>
      <w:r>
        <w:rPr>
          <w:b w:val="0"/>
          <w:sz w:val="20"/>
        </w:rPr>
        <w:t>This Agreement constitutes the entire agreement between the parties with respect to the subject matter hereof and supersedes all prior or contemporaneous understandings, agreements, representations, and warranties, whether written or oral.</w:t>
      </w:r>
    </w:p>
    <w:p>
      <w:r>
        <w:rPr>
          <w:b w:val="0"/>
          <w:sz w:val="20"/>
        </w:rPr>
        <w:t>No amendment or modification of this Agreement shall be binding unless executed in writing by both parties.</w:t>
      </w:r>
    </w:p>
    <w:p/>
    <w:p/>
    <w:p>
      <w:r>
        <w:rPr>
          <w:b/>
          <w:sz w:val="22"/>
        </w:rPr>
        <w:t>13. SEVERABILITY</w:t>
      </w:r>
    </w:p>
    <w:p>
      <w:r>
        <w:rPr>
          <w:b w:val="0"/>
          <w:sz w:val="20"/>
        </w:rPr>
        <w:t>If any provision of this Agreement is held to be invalid, illegal or unenforceable in any respect, the validity, legality and enforceability of the remaining provisions shall not be affected or impaired.</w:t>
      </w:r>
    </w:p>
    <w:p/>
    <w:p/>
    <w:p>
      <w:r>
        <w:rPr>
          <w:b/>
          <w:sz w:val="22"/>
        </w:rPr>
        <w:t>14. WAIVER</w:t>
      </w:r>
    </w:p>
    <w:p>
      <w:r>
        <w:rPr>
          <w:b w:val="0"/>
          <w:sz w:val="20"/>
        </w:rPr>
        <w:t>No failure or delay by either party in exercising any right, power, or privilege under this Agreement shall operate as a waiver thereof, nor shall any single or partial exercise thereof preclude any other or further exercise of any right, power, or privilege.</w:t>
      </w:r>
    </w:p>
    <w:p/>
    <w:p/>
    <w:p>
      <w:r>
        <w:rPr>
          <w:b/>
          <w:sz w:val="22"/>
        </w:rPr>
        <w:t>15. COUNTERPARTS</w:t>
      </w:r>
    </w:p>
    <w:p>
      <w:r>
        <w:rPr>
          <w:b w:val="0"/>
          <w:sz w:val="20"/>
        </w:rPr>
        <w:t>This Agreement may be executed in counterparts, each of which shall be deemed an original, but all of which together shall constitute one and the same instrument.</w:t>
      </w:r>
    </w:p>
    <w:p/>
    <w:p/>
    <w:p>
      <w:r>
        <w:rPr>
          <w:b/>
          <w:sz w:val="20"/>
        </w:rPr>
        <w:t>IN WITNESS WHEREOF, the parties hereto have executed this Agreement as of the date set forth below.</w:t>
      </w:r>
    </w:p>
    <w:p/>
    <w:p/>
    <w:p>
      <w:r>
        <w:rPr>
          <w:b w:val="0"/>
          <w:sz w:val="20"/>
        </w:rPr>
        <w:t>Place of Signature: ________________________________________________</w:t>
      </w:r>
    </w:p>
    <w:p>
      <w:r>
        <w:rPr>
          <w:b w:val="0"/>
          <w:sz w:val="20"/>
        </w:rPr>
        <w:t>Date of Signature: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w:t>
            </w:r>
          </w:p>
        </w:tc>
        <w:tc>
          <w:tcPr>
            <w:tcW w:type="dxa" w:w="4986"/>
            <w:tcBorders>
              <w:top w:val="nil"/>
              <w:left w:val="nil"/>
              <w:bottom w:val="nil"/>
              <w:right w:val="nil"/>
              <w:insideH w:val="nil"/>
              <w:insideV w:val="nil"/>
            </w:tcBorders>
          </w:tcPr>
          <w:p>
            <w:pPr>
              <w:jc w:val="center"/>
            </w:pPr>
            <w:r>
              <w:t>Name and Title: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https://contract247-us.com/general-contract/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general-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