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AGREEMENT</w:t>
      </w:r>
    </w:p>
    <w:p/>
    <w:p/>
    <w:p>
      <w:r>
        <w:rPr>
          <w:b/>
          <w:sz w:val="20"/>
        </w:rPr>
        <w:t>This Independent Contractor Agreement (the "Agreement") is made by and between:</w:t>
      </w:r>
    </w:p>
    <w:p>
      <w:r>
        <w:rPr>
          <w:b w:val="0"/>
          <w:sz w:val="20"/>
        </w:rPr>
        <w:t>Company Name: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Contractor Name: 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Company desires to engage Contractor to perform certain services pursuant to the terms and conditions set forth herein;</w:t>
      </w:r>
    </w:p>
    <w:p>
      <w:r>
        <w:rPr>
          <w:b w:val="0"/>
          <w:sz w:val="20"/>
        </w:rPr>
        <w:t>WHEREAS, Contractor agrees to perform such services as an independent contractor and not as an employee of Company;</w:t>
      </w:r>
    </w:p>
    <w:p>
      <w:r>
        <w:rPr>
          <w:b w:val="0"/>
          <w:sz w:val="20"/>
        </w:rPr>
        <w:t>NOW, THEREFORE, in consideration of the mutual agreements and covenants contained herein, the parties agree as follows:</w:t>
      </w:r>
    </w:p>
    <w:p/>
    <w:p/>
    <w:p>
      <w:r>
        <w:rPr>
          <w:b/>
          <w:sz w:val="20"/>
        </w:rPr>
        <w:t>1. Services</w:t>
      </w:r>
    </w:p>
    <w:p>
      <w:r>
        <w:rPr>
          <w:b w:val="0"/>
          <w:sz w:val="20"/>
        </w:rPr>
        <w:t>Contractor shall perform the following services (the "Services") for Company:</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Contractor agrees to provide all labor, materials, equipment, and services necessary to complete the Services in a timely and professional manner in accordance with industry standards.</w:t>
      </w:r>
    </w:p>
    <w:p/>
    <w:p>
      <w:r>
        <w:rPr>
          <w:b/>
          <w:sz w:val="20"/>
        </w:rPr>
        <w:t>2. Term</w:t>
      </w:r>
    </w:p>
    <w:p>
      <w:r>
        <w:rPr>
          <w:b w:val="0"/>
          <w:sz w:val="20"/>
        </w:rPr>
        <w:t>This Agreement shall commence upon execution by both parties and shall continue until the Services are completed, or until terminated in accordance with Section 8 herein.</w:t>
      </w:r>
    </w:p>
    <w:p/>
    <w:p>
      <w:r>
        <w:rPr>
          <w:b/>
          <w:sz w:val="20"/>
        </w:rPr>
        <w:t>3. Compensation</w:t>
      </w:r>
    </w:p>
    <w:p>
      <w:r>
        <w:rPr>
          <w:b w:val="0"/>
          <w:sz w:val="20"/>
        </w:rPr>
        <w:t>Company agrees to pay Contractor as follows:</w:t>
      </w:r>
    </w:p>
    <w:p>
      <w:r>
        <w:rPr>
          <w:b w:val="0"/>
          <w:sz w:val="20"/>
        </w:rPr>
        <w:t>_________________________________________________________________________</w:t>
      </w:r>
    </w:p>
    <w:p>
      <w:r>
        <w:rPr>
          <w:b w:val="0"/>
          <w:sz w:val="20"/>
        </w:rPr>
        <w:t>Payments shall be made upon submission of proper invoices by Contractor and receipt and acceptance of the Services by Company.</w:t>
      </w:r>
    </w:p>
    <w:p/>
    <w:p>
      <w:r>
        <w:rPr>
          <w:b/>
          <w:sz w:val="20"/>
        </w:rPr>
        <w:t>4. Independent Contractor Status</w:t>
      </w:r>
    </w:p>
    <w:p>
      <w:r>
        <w:rPr>
          <w:b w:val="0"/>
          <w:sz w:val="20"/>
        </w:rPr>
        <w:t>Contractor is an independent contractor and not an employee, agent, partner, or joint venturer of Company. Contractor shall have no authority to bind Company or incur obligations on its behalf without prior written consent.</w:t>
      </w:r>
    </w:p>
    <w:p>
      <w:r>
        <w:rPr>
          <w:b w:val="0"/>
          <w:sz w:val="20"/>
        </w:rPr>
        <w:t>Contractor shall be solely responsible for payment of all federal, state, and local taxes arising from the compensation paid under this Agreement, including estimated taxes, social security, unemployment insurance taxes, and any other taxes or business license fees as required.</w:t>
      </w:r>
    </w:p>
    <w:p/>
    <w:p>
      <w:r>
        <w:rPr>
          <w:b/>
          <w:sz w:val="20"/>
        </w:rPr>
        <w:t>5. Confidentiality</w:t>
      </w:r>
    </w:p>
    <w:p>
      <w:r>
        <w:rPr>
          <w:b w:val="0"/>
          <w:sz w:val="20"/>
        </w:rPr>
        <w:t>Contractor agrees to maintain the confidentiality of any proprietary or confidential information disclosed by Company, both during and after the term of this Agreement, and shall not disclose such information to any third party without Company's prior written consent.</w:t>
      </w:r>
    </w:p>
    <w:p/>
    <w:p>
      <w:r>
        <w:rPr>
          <w:b/>
          <w:sz w:val="20"/>
        </w:rPr>
        <w:t>6. Ownership of Work Product</w:t>
      </w:r>
    </w:p>
    <w:p>
      <w:r>
        <w:rPr>
          <w:b w:val="0"/>
          <w:sz w:val="20"/>
        </w:rPr>
        <w:t>All work products, inventions, developments, designs, and materials created or developed by Contractor pursuant to this Agreement shall be considered "work made for hire" and shall be the sole and exclusive property of Company. Contractor hereby assigns all rights, title, and interest in such work products to Company.</w:t>
      </w:r>
    </w:p>
    <w:p/>
    <w:p>
      <w:r>
        <w:rPr>
          <w:b/>
          <w:sz w:val="20"/>
        </w:rPr>
        <w:t>7. Compliance with Laws</w:t>
      </w:r>
    </w:p>
    <w:p>
      <w:r>
        <w:rPr>
          <w:b w:val="0"/>
          <w:sz w:val="20"/>
        </w:rPr>
        <w:t>Contractor shall comply with all applicable federal, state, and local laws, ordinances, regulations, and codes in performing the Services.</w:t>
      </w:r>
    </w:p>
    <w:p/>
    <w:p>
      <w:r>
        <w:rPr>
          <w:b/>
          <w:sz w:val="20"/>
        </w:rPr>
        <w:t>8. Termination</w:t>
      </w:r>
    </w:p>
    <w:p>
      <w:r>
        <w:rPr>
          <w:b w:val="0"/>
          <w:sz w:val="20"/>
        </w:rPr>
        <w:t>Either party may terminate this Agreement at any time upon written notice to the other party. Upon termination, Contractor shall cease all Services and deliver to Company all work product, materials, and confidential information.</w:t>
      </w:r>
    </w:p>
    <w:p/>
    <w:p>
      <w:r>
        <w:rPr>
          <w:b/>
          <w:sz w:val="20"/>
        </w:rPr>
        <w:t>9. Indemnification</w:t>
      </w:r>
    </w:p>
    <w:p>
      <w:r>
        <w:rPr>
          <w:b w:val="0"/>
          <w:sz w:val="20"/>
        </w:rPr>
        <w:t>Contractor agrees to indemnify, defend, and hold harmless Company, its officers, directors, employees, and agents from and against any and all claims, damages, liabilities, costs, and expenses (including reasonable attorneys’ fees) arising out of or related to Contractor’s performance of the Services or breach of this Agreement.</w:t>
      </w:r>
    </w:p>
    <w:p/>
    <w:p>
      <w:r>
        <w:rPr>
          <w:b/>
          <w:sz w:val="20"/>
        </w:rPr>
        <w:t>10. Insurance</w:t>
      </w:r>
    </w:p>
    <w:p>
      <w:r>
        <w:rPr>
          <w:b w:val="0"/>
          <w:sz w:val="20"/>
        </w:rPr>
        <w:t>Contractor shall maintain, at its own expense, insurance coverage adequate to cover any liabilities arising out of the performance of the Services, including but not limited to general liability and workers’ compensation insurance as required by law.</w:t>
      </w:r>
    </w:p>
    <w:p/>
    <w:p>
      <w:r>
        <w:rPr>
          <w:b/>
          <w:sz w:val="20"/>
        </w:rPr>
        <w:t>11. Non-Solicitation</w:t>
      </w:r>
    </w:p>
    <w:p>
      <w:r>
        <w:rPr>
          <w:b w:val="0"/>
          <w:sz w:val="20"/>
        </w:rPr>
        <w:t>During the term of this Agreement and for a period of one (1) year thereafter, Contractor will not directly or indirectly solicit or attempt to solicit any employee, consultant, or independent contractor of Company for employment or engagement without prior written consent.</w:t>
      </w:r>
    </w:p>
    <w:p/>
    <w:p>
      <w:r>
        <w:rPr>
          <w:b/>
          <w:sz w:val="20"/>
        </w:rPr>
        <w:t>12. Dispute Resolution</w:t>
      </w:r>
    </w:p>
    <w:p>
      <w:r>
        <w:rPr>
          <w:b w:val="0"/>
          <w:sz w:val="20"/>
        </w:rPr>
        <w:t>Any dispute arising from or relating to this Agreement shall be resolved first through good faith negotiation between the parties. If unresolved, disputes shall be submitted to binding arbitration in accordance with the rules of the American Arbitration Association, and judgment on the award may be entered in any court of competent jurisdiction.</w:t>
      </w:r>
    </w:p>
    <w:p/>
    <w:p>
      <w:r>
        <w:rPr>
          <w:b/>
          <w:sz w:val="20"/>
        </w:rPr>
        <w:t>13. Governing Law</w:t>
      </w:r>
    </w:p>
    <w:p>
      <w:r>
        <w:rPr>
          <w:b w:val="0"/>
          <w:sz w:val="20"/>
        </w:rPr>
        <w:t>This Agreement shall be governed by and construed in accordance with the laws of the State of ___________________________, without regard to its conflict of law principles.</w:t>
      </w:r>
    </w:p>
    <w:p/>
    <w:p>
      <w:r>
        <w:rPr>
          <w:b/>
          <w:sz w:val="20"/>
        </w:rPr>
        <w:t>14. Entire Agreement</w:t>
      </w:r>
    </w:p>
    <w:p>
      <w:r>
        <w:rPr>
          <w:b w:val="0"/>
          <w:sz w:val="20"/>
        </w:rPr>
        <w:t>This Agreement constitutes the entire agreement between the parties regarding its subject matter and supersedes all prior discussions, negotiations, or agreements, whether written or oral.</w:t>
      </w:r>
    </w:p>
    <w:p/>
    <w:p>
      <w:r>
        <w:rPr>
          <w:b/>
          <w:sz w:val="20"/>
        </w:rPr>
        <w:t>15. Amendments</w:t>
      </w:r>
    </w:p>
    <w:p>
      <w:r>
        <w:rPr>
          <w:b w:val="0"/>
          <w:sz w:val="20"/>
        </w:rPr>
        <w:t>Any amendment or modification of this Agreement must be in writing and signed by both parties.</w:t>
      </w:r>
    </w:p>
    <w:p/>
    <w:p>
      <w:r>
        <w:rPr>
          <w:b/>
          <w:sz w:val="20"/>
        </w:rPr>
        <w:t>16. Severability</w:t>
      </w:r>
    </w:p>
    <w:p>
      <w:r>
        <w:rPr>
          <w:b w:val="0"/>
          <w:sz w:val="20"/>
        </w:rPr>
        <w:t>If any provision of this Agreement is held to be invalid or unenforceable, the remaining provisions shall continue in full force and effect.</w:t>
      </w:r>
    </w:p>
    <w:p/>
    <w:p/>
    <w:p>
      <w:r>
        <w:rPr>
          <w:b/>
          <w:sz w:val="20"/>
        </w:rPr>
        <w:t>IN WITNESS WHEREOF, the parties have executed this Agreement as of the dates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Date: ______________________________________</w:t>
            </w:r>
          </w:p>
        </w:tc>
        <w:tc>
          <w:tcPr>
            <w:tcW w:type="dxa" w:w="4986"/>
            <w:tcBorders>
              <w:top w:val="nil"/>
              <w:left w:val="nil"/>
              <w:bottom w:val="nil"/>
              <w:right w:val="nil"/>
              <w:insideH w:val="nil"/>
              <w:insideV w:val="nil"/>
            </w:tcBorders>
          </w:tcPr>
          <w:p>
            <w:pPr>
              <w:jc w:val="center"/>
            </w:pPr>
            <w:r>
              <w:t>Date: 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https://contract247-us.com/independent-contractor-form/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independent-contractor-form/"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