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INTERNSHIP AGREEMENT</w:t>
      </w:r>
    </w:p>
    <w:p/>
    <w:p>
      <w:r>
        <w:rPr>
          <w:b/>
          <w:sz w:val="20"/>
        </w:rPr>
        <w:t>This Internship Agreement ("Agreement") is made between:</w:t>
      </w:r>
    </w:p>
    <w:p>
      <w:r>
        <w:rPr>
          <w:b w:val="0"/>
          <w:sz w:val="20"/>
        </w:rPr>
        <w:t>Company Name: ______________________________________________________</w:t>
      </w:r>
    </w:p>
    <w:p>
      <w:r>
        <w:rPr>
          <w:b w:val="0"/>
          <w:sz w:val="20"/>
        </w:rPr>
        <w:t>Company Address: ___________________________________________________</w:t>
      </w:r>
    </w:p>
    <w:p>
      <w:r>
        <w:rPr>
          <w:b w:val="0"/>
          <w:sz w:val="20"/>
        </w:rPr>
        <w:t>Contact Person: _____________________________________________________</w:t>
      </w:r>
    </w:p>
    <w:p>
      <w:r>
        <w:rPr>
          <w:b w:val="0"/>
          <w:sz w:val="20"/>
        </w:rPr>
        <w:t>Phone: ______________________________________________________________</w:t>
      </w:r>
    </w:p>
    <w:p/>
    <w:p>
      <w:r>
        <w:rPr>
          <w:b/>
          <w:sz w:val="20"/>
        </w:rPr>
        <w:t>Intern Information:</w:t>
      </w:r>
    </w:p>
    <w:p>
      <w:r>
        <w:rPr>
          <w:b w:val="0"/>
          <w:sz w:val="20"/>
        </w:rPr>
        <w:t>Full Name: 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WHEREAS</w:t>
      </w:r>
    </w:p>
    <w:p>
      <w:r>
        <w:rPr>
          <w:b w:val="0"/>
          <w:sz w:val="20"/>
        </w:rPr>
        <w:t>The Company desires to provide the Intern with an internship opportunity to gain practical experience, and the Intern desires to participate in such internship under the terms set forth in this Agreement.</w:t>
      </w:r>
    </w:p>
    <w:p/>
    <w:p>
      <w:r>
        <w:rPr>
          <w:b/>
          <w:sz w:val="20"/>
        </w:rPr>
        <w:t>1. Internship Position and Duties</w:t>
      </w:r>
    </w:p>
    <w:p>
      <w:r>
        <w:rPr>
          <w:b w:val="0"/>
          <w:sz w:val="20"/>
        </w:rPr>
        <w:t>The Company agrees to provide the Intern with an internship position titled: _______________________________________________. The Intern agrees to perform duties and tasks as assigned by the Company, which may include but are not limited to:</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r>
        <w:rPr>
          <w:b w:val="0"/>
          <w:sz w:val="20"/>
        </w:rPr>
        <w:t>The Intern shall abide by the Company’s policies and procedures at all times.</w:t>
      </w:r>
    </w:p>
    <w:p/>
    <w:p>
      <w:r>
        <w:rPr>
          <w:b/>
          <w:sz w:val="20"/>
        </w:rPr>
        <w:t>2. Duration</w:t>
      </w:r>
    </w:p>
    <w:p>
      <w:r>
        <w:rPr>
          <w:b w:val="0"/>
          <w:sz w:val="20"/>
        </w:rPr>
        <w:t>The internship shall commence on _________________________ and shall end on ________________________, unless terminated earlier pursuant to this Agreement.</w:t>
      </w:r>
    </w:p>
    <w:p/>
    <w:p>
      <w:r>
        <w:rPr>
          <w:b/>
          <w:sz w:val="20"/>
        </w:rPr>
        <w:t>3. Work Schedule</w:t>
      </w:r>
    </w:p>
    <w:p>
      <w:r>
        <w:rPr>
          <w:b w:val="0"/>
          <w:sz w:val="20"/>
        </w:rPr>
        <w:t>The Intern agrees to work approximately _______ hours per week. The exact schedule will be mutually agreed upon between the Company and the Intern.</w:t>
      </w:r>
    </w:p>
    <w:p/>
    <w:p>
      <w:r>
        <w:rPr>
          <w:b/>
          <w:sz w:val="20"/>
        </w:rPr>
        <w:t>4. Compensation</w:t>
      </w:r>
    </w:p>
    <w:p>
      <w:r>
        <w:rPr>
          <w:b w:val="0"/>
          <w:sz w:val="20"/>
        </w:rPr>
        <w:t>This internship is (select one):</w:t>
      </w:r>
    </w:p>
    <w:p>
      <w:r>
        <w:rPr>
          <w:b/>
          <w:sz w:val="20"/>
        </w:rPr>
        <w:t>- Paid: The Intern shall receive compensation at the rate of $____________ per hour/week/month.</w:t>
      </w:r>
    </w:p>
    <w:p>
      <w:r>
        <w:rPr>
          <w:b w:val="0"/>
          <w:sz w:val="20"/>
        </w:rPr>
        <w:t>- Unpaid: The Intern acknowledges that this is an unpaid internship and no compensation will be provided.</w:t>
      </w:r>
    </w:p>
    <w:p>
      <w:r>
        <w:rPr>
          <w:b w:val="0"/>
          <w:sz w:val="20"/>
        </w:rPr>
        <w:t>The Intern understands that this internship does not create an employment relationship.</w:t>
      </w:r>
    </w:p>
    <w:p/>
    <w:p>
      <w:r>
        <w:rPr>
          <w:b/>
          <w:sz w:val="20"/>
        </w:rPr>
        <w:t>5. Confidentiality</w:t>
      </w:r>
    </w:p>
    <w:p>
      <w:r>
        <w:rPr>
          <w:b w:val="0"/>
          <w:sz w:val="20"/>
        </w:rPr>
        <w:t>The Intern agrees to keep confidential and not to disclose any proprietary or confidential information obtained during the internship, both during and after the term of this Agreement, except as required by law or with the Company’s written consent.</w:t>
      </w:r>
    </w:p>
    <w:p/>
    <w:p>
      <w:r>
        <w:rPr>
          <w:b/>
          <w:sz w:val="20"/>
        </w:rPr>
        <w:t>6. Intellectual Property</w:t>
      </w:r>
    </w:p>
    <w:p>
      <w:r>
        <w:rPr>
          <w:b w:val="0"/>
          <w:sz w:val="20"/>
        </w:rPr>
        <w:t>All work products, inventions, discoveries, or developments created by the Intern during the internship related to the Company’s business shall be the exclusive property of the Company. The Intern agrees to assign all rights to such intellectual property to the Company.</w:t>
      </w:r>
    </w:p>
    <w:p/>
    <w:p>
      <w:r>
        <w:rPr>
          <w:b/>
          <w:sz w:val="20"/>
        </w:rPr>
        <w:t>7. Supervision and Evaluation</w:t>
      </w:r>
    </w:p>
    <w:p>
      <w:r>
        <w:rPr>
          <w:b w:val="0"/>
          <w:sz w:val="20"/>
        </w:rPr>
        <w:t>The Intern will be supervised by _____________________________. The Company may evaluate the Intern’s performance and provide feedback throughout the internship.</w:t>
      </w:r>
    </w:p>
    <w:p/>
    <w:p>
      <w:r>
        <w:rPr>
          <w:b/>
          <w:sz w:val="20"/>
        </w:rPr>
        <w:t>8. Termination</w:t>
      </w:r>
    </w:p>
    <w:p>
      <w:r>
        <w:rPr>
          <w:b w:val="0"/>
          <w:sz w:val="20"/>
        </w:rPr>
        <w:t>Either party may terminate this Agreement at any time by providing written notice to the other party. Upon termination, the Intern shall return all Company property and cease use of confidential information.</w:t>
      </w:r>
    </w:p>
    <w:p/>
    <w:p>
      <w:r>
        <w:rPr>
          <w:b/>
          <w:sz w:val="20"/>
        </w:rPr>
        <w:t>9. No Employment Relationship</w:t>
      </w:r>
    </w:p>
    <w:p>
      <w:r>
        <w:rPr>
          <w:b w:val="0"/>
          <w:sz w:val="20"/>
        </w:rPr>
        <w:t>This Agreement does not create an employment relationship between the Company and the Intern. The Intern is not entitled to employee benefits or protections under any employment laws.</w:t>
      </w:r>
    </w:p>
    <w:p/>
    <w:p>
      <w:r>
        <w:rPr>
          <w:b/>
          <w:sz w:val="20"/>
        </w:rPr>
        <w:t>10. Compliance with Laws</w:t>
      </w:r>
    </w:p>
    <w:p>
      <w:r>
        <w:rPr>
          <w:b w:val="0"/>
          <w:sz w:val="20"/>
        </w:rPr>
        <w:t>The Intern agrees to comply with all applicable laws and Company policies during the internship.</w:t>
      </w:r>
    </w:p>
    <w:p/>
    <w:p>
      <w:r>
        <w:rPr>
          <w:b/>
          <w:sz w:val="20"/>
        </w:rPr>
        <w:t>11. Insurance and Liability</w:t>
      </w:r>
    </w:p>
    <w:p>
      <w:r>
        <w:rPr>
          <w:b w:val="0"/>
          <w:sz w:val="20"/>
        </w:rPr>
        <w:t>The Intern acknowledges that the Company does not provide health, accident, or liability insurance for the Intern. The Intern assumes all risks and releases the Company from any liability arising from the internship to the extent permitted by law.</w:t>
      </w:r>
    </w:p>
    <w:p/>
    <w:p>
      <w:r>
        <w:rPr>
          <w:b/>
          <w:sz w:val="20"/>
        </w:rPr>
        <w:t>12. Entire Agreement</w:t>
      </w:r>
    </w:p>
    <w:p>
      <w:r>
        <w:rPr>
          <w:b w:val="0"/>
          <w:sz w:val="20"/>
        </w:rPr>
        <w:t>This Agreement constitutes the entire understanding between the parties and supersedes all prior agreements or understandings, oral or written.</w:t>
      </w:r>
    </w:p>
    <w:p/>
    <w:p>
      <w:r>
        <w:rPr>
          <w:b/>
          <w:sz w:val="20"/>
        </w:rPr>
        <w:t>13. Amendments</w:t>
      </w:r>
    </w:p>
    <w:p>
      <w:r>
        <w:rPr>
          <w:b w:val="0"/>
          <w:sz w:val="20"/>
        </w:rPr>
        <w:t>Any amendments or modifications to this Agreement must be in writing and signed by both parties.</w:t>
      </w:r>
    </w:p>
    <w:p/>
    <w:p>
      <w:r>
        <w:rPr>
          <w:b/>
          <w:sz w:val="20"/>
        </w:rPr>
        <w:t>14. Governing Law and Jurisdiction</w:t>
      </w:r>
    </w:p>
    <w:p>
      <w:r>
        <w:rPr>
          <w:b w:val="0"/>
          <w:sz w:val="20"/>
        </w:rPr>
        <w:t>This Agreement shall be governed by and construed in accordance with the laws of the State of __________________. Any disputes arising under this Agreement shall be subject to the exclusive jurisdiction of the state and federal courts located in __________________.</w:t>
      </w:r>
    </w:p>
    <w:p/>
    <w:p/>
    <w:p>
      <w:r>
        <w:rPr>
          <w:b w:val="0"/>
          <w:sz w:val="20"/>
        </w:rPr>
        <w:t>Place of Agreement Execution: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INTERN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https://contract247-us.com/internship-contract/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internship-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