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EMPLOYMENT OFFER AGREEMENT</w:t>
      </w:r>
    </w:p>
    <w:p/>
    <w:p>
      <w:r>
        <w:rPr>
          <w:b/>
          <w:sz w:val="20"/>
        </w:rPr>
        <w:t>Employer Information:</w:t>
      </w:r>
    </w:p>
    <w:p>
      <w:r>
        <w:rPr>
          <w:b w:val="0"/>
          <w:sz w:val="20"/>
        </w:rPr>
        <w:t>Company Name: 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0"/>
        </w:rPr>
        <w:t>Candidate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0"/>
        </w:rPr>
        <w:t>Position and Duties:</w:t>
      </w:r>
    </w:p>
    <w:p>
      <w:r>
        <w:rPr>
          <w:b w:val="0"/>
          <w:sz w:val="20"/>
        </w:rPr>
        <w:t>Job Title: ____________________________________________________________</w:t>
      </w:r>
    </w:p>
    <w:p>
      <w:r>
        <w:rPr>
          <w:b w:val="0"/>
          <w:sz w:val="20"/>
        </w:rPr>
        <w:t>Job Description: 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Employment Status:</w:t>
      </w:r>
    </w:p>
    <w:p>
      <w:r>
        <w:rPr>
          <w:b w:val="0"/>
          <w:sz w:val="20"/>
        </w:rPr>
        <w:t>This position is offered as (choose one): ☐ Full-Time ☐ Part-Time ☐ Temporary ☐ At-Will Employment</w:t>
      </w:r>
    </w:p>
    <w:p>
      <w:r>
        <w:rPr>
          <w:b w:val="0"/>
          <w:sz w:val="20"/>
        </w:rPr>
        <w:t>The Employee’s employment is at-will unless otherwise specified in a written agreement signed by both parties.</w:t>
      </w:r>
    </w:p>
    <w:p/>
    <w:p>
      <w:r>
        <w:rPr>
          <w:b/>
          <w:sz w:val="20"/>
        </w:rPr>
        <w:t>Start Date and Location:</w:t>
      </w:r>
    </w:p>
    <w:p>
      <w:r>
        <w:rPr>
          <w:b w:val="0"/>
          <w:sz w:val="20"/>
        </w:rPr>
        <w:t>Start Date: ___________________________________________________________</w:t>
      </w:r>
    </w:p>
    <w:p>
      <w:r>
        <w:rPr>
          <w:b w:val="0"/>
          <w:sz w:val="20"/>
        </w:rPr>
        <w:t>Work Location: _______________________________________________________</w:t>
      </w:r>
    </w:p>
    <w:p/>
    <w:p>
      <w:r>
        <w:rPr>
          <w:b/>
          <w:sz w:val="20"/>
        </w:rPr>
        <w:t>Compensation and Benefits:</w:t>
      </w:r>
    </w:p>
    <w:p>
      <w:r>
        <w:rPr>
          <w:b w:val="0"/>
          <w:sz w:val="20"/>
        </w:rPr>
        <w:t>Base Salary: $________________ per __________________ (hour/week/month/year)</w:t>
      </w:r>
    </w:p>
    <w:p>
      <w:r>
        <w:rPr>
          <w:b w:val="0"/>
          <w:sz w:val="20"/>
        </w:rPr>
        <w:t>Payment Frequency: ___________________________________________________</w:t>
      </w:r>
    </w:p>
    <w:p>
      <w:r>
        <w:rPr>
          <w:b w:val="0"/>
          <w:sz w:val="20"/>
        </w:rPr>
        <w:t>Overtime Compensation (if applicable): ________________________________</w:t>
      </w:r>
    </w:p>
    <w:p>
      <w:r>
        <w:rPr>
          <w:b w:val="0"/>
          <w:sz w:val="20"/>
        </w:rPr>
        <w:t>Bonus/Incentives (if any): ____________________________________________</w:t>
      </w:r>
    </w:p>
    <w:p>
      <w:r>
        <w:rPr>
          <w:b w:val="0"/>
          <w:sz w:val="20"/>
        </w:rPr>
        <w:t>Benefits (e.g., health insurance, retirement plans): 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Work Schedule:</w:t>
      </w:r>
    </w:p>
    <w:p>
      <w:r>
        <w:rPr>
          <w:b w:val="0"/>
          <w:sz w:val="20"/>
        </w:rPr>
        <w:t>Regular Work Hours: _________________________________________________</w:t>
      </w:r>
    </w:p>
    <w:p>
      <w:r>
        <w:rPr>
          <w:b w:val="0"/>
          <w:sz w:val="20"/>
        </w:rPr>
        <w:t>Days Off: ____________________________________________________________</w:t>
      </w:r>
    </w:p>
    <w:p>
      <w:r>
        <w:rPr>
          <w:b w:val="0"/>
          <w:sz w:val="20"/>
        </w:rPr>
        <w:t>Breaks: _____________________________________________________________</w:t>
      </w:r>
    </w:p>
    <w:p/>
    <w:p>
      <w:r>
        <w:rPr>
          <w:b/>
          <w:sz w:val="20"/>
        </w:rPr>
        <w:t>Probationary Period:</w:t>
      </w:r>
    </w:p>
    <w:p>
      <w:r>
        <w:rPr>
          <w:b w:val="0"/>
          <w:sz w:val="20"/>
        </w:rPr>
        <w:t>Duration: ____________________________________________________________</w:t>
      </w:r>
    </w:p>
    <w:p>
      <w:r>
        <w:rPr>
          <w:b w:val="0"/>
          <w:sz w:val="20"/>
        </w:rPr>
        <w:t>During this period, employment may be terminated by either party with or without cause and without prior notice unless otherwise required by law.</w:t>
      </w:r>
    </w:p>
    <w:p/>
    <w:p>
      <w:r>
        <w:rPr>
          <w:b/>
          <w:sz w:val="20"/>
        </w:rPr>
        <w:t>Duties and Responsibilities:</w:t>
      </w:r>
    </w:p>
    <w:p>
      <w:r>
        <w:rPr>
          <w:b w:val="0"/>
          <w:sz w:val="20"/>
        </w:rPr>
        <w:t>The Employee agrees to perform the duties described above and to comply with all company policies and procedures, as may be updated from time to time.</w:t>
      </w:r>
    </w:p>
    <w:p/>
    <w:p>
      <w:r>
        <w:rPr>
          <w:b/>
          <w:sz w:val="20"/>
        </w:rPr>
        <w:t>Confidentiality and Non-Disclosure:</w:t>
      </w:r>
    </w:p>
    <w:p>
      <w:r>
        <w:rPr>
          <w:b w:val="0"/>
          <w:sz w:val="20"/>
        </w:rPr>
        <w:t>The Employee agrees to maintain the confidentiality of all proprietary information, trade secrets, and any other sensitive company data acquired during employment both during and after termination of employment.</w:t>
      </w:r>
    </w:p>
    <w:p/>
    <w:p>
      <w:r>
        <w:rPr>
          <w:b/>
          <w:sz w:val="20"/>
        </w:rPr>
        <w:t>Non-Compete and Non-Solicitation:</w:t>
      </w:r>
    </w:p>
    <w:p>
      <w:r>
        <w:rPr>
          <w:b w:val="0"/>
          <w:sz w:val="20"/>
        </w:rPr>
        <w:t>To the extent permitted by applicable law, the Employee agrees not to engage in any competing business or solicit the Company's clients or employees for a period of __________________ months after termination of employment.</w:t>
      </w:r>
    </w:p>
    <w:p/>
    <w:p>
      <w:r>
        <w:rPr>
          <w:b/>
          <w:sz w:val="20"/>
        </w:rPr>
        <w:t>Termination of Employment:</w:t>
      </w:r>
    </w:p>
    <w:p>
      <w:r>
        <w:rPr>
          <w:b w:val="0"/>
          <w:sz w:val="20"/>
        </w:rPr>
        <w:t>Either party may terminate this agreement at any time with or without cause by providing written notice as required by applicable law or company policy.</w:t>
      </w:r>
    </w:p>
    <w:p>
      <w:r>
        <w:rPr>
          <w:b w:val="0"/>
          <w:sz w:val="20"/>
        </w:rPr>
        <w:t>Upon termination, the Employee shall return all company property and settle any outstanding obligations.</w:t>
      </w:r>
    </w:p>
    <w:p/>
    <w:p>
      <w:r>
        <w:rPr>
          <w:b/>
          <w:sz w:val="20"/>
        </w:rPr>
        <w:t>Severance (if any):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Dispute Resolution:</w:t>
      </w:r>
    </w:p>
    <w:p>
      <w:r>
        <w:rPr>
          <w:b w:val="0"/>
          <w:sz w:val="20"/>
        </w:rPr>
        <w:t>Any disputes arising from this Agreement shall be resolved through negotiation and, if necessary, mediation or binding arbitration in accordance with the laws of the State of ________________.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Agreement shall be governed by and construed in accordance with the laws of the State of ________________, without regard to conflict of law principles.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understanding between the parties and supersedes all prior oral or written agreements relating to the subject matter herein.</w:t>
      </w:r>
    </w:p>
    <w:p/>
    <w:p>
      <w:r>
        <w:rPr>
          <w:b/>
          <w:sz w:val="20"/>
        </w:rPr>
        <w:t>Modifications:</w:t>
      </w:r>
    </w:p>
    <w:p>
      <w:r>
        <w:rPr>
          <w:b w:val="0"/>
          <w:sz w:val="20"/>
        </w:rPr>
        <w:t>Any modifications or amendments to this Agreement must be in writing and signed by both parties.</w:t>
      </w:r>
    </w:p>
    <w:p/>
    <w:p/>
    <w:p>
      <w:r>
        <w:rPr>
          <w:b w:val="0"/>
          <w:sz w:val="20"/>
        </w:rPr>
        <w:t>Place of Agreement Execution: ___________________________________________</w:t>
      </w:r>
    </w:p>
    <w:p>
      <w:r>
        <w:rPr>
          <w:b w:val="0"/>
          <w:sz w:val="20"/>
        </w:rPr>
        <w:t>Date of Agreement Execution: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 &amp; Title: 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https://contract247-us.com/job-offer-contract/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247-us.com/job-offer-contract/" TargetMode="External"/><Relationship Id="rId10" Type="http://schemas.openxmlformats.org/officeDocument/2006/relationships/hyperlink" Target="https://contrac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