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LANCE CONTRACT FOR SERVICES AGREEMENT</w:t>
      </w:r>
    </w:p>
    <w:p/>
    <w:p>
      <w:r>
        <w:rPr>
          <w:b/>
          <w:sz w:val="20"/>
        </w:rPr>
        <w:t>This Services Agreement (the “Agreement”) is entered into by and between:</w:t>
      </w:r>
    </w:p>
    <w:p>
      <w:r>
        <w:rPr>
          <w:b w:val="0"/>
          <w:sz w:val="20"/>
        </w:rPr>
        <w:t>Client: ____________________________________________________________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______________________________________________________________</w:t>
      </w:r>
    </w:p>
    <w:p/>
    <w:p>
      <w:r>
        <w:rPr>
          <w:b w:val="0"/>
          <w:sz w:val="20"/>
        </w:rPr>
        <w:t>Service Provider: ___________________________________________________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______________________________________________________________</w:t>
      </w:r>
    </w:p>
    <w:p/>
    <w:p>
      <w:pPr>
        <w:jc w:val="center"/>
      </w:pPr>
      <w:r>
        <w:rPr>
          <w:b/>
          <w:sz w:val="20"/>
        </w:rPr>
        <w:t>RECITALS</w:t>
      </w:r>
    </w:p>
    <w:p>
      <w:r>
        <w:rPr>
          <w:b w:val="0"/>
          <w:sz w:val="20"/>
        </w:rPr>
        <w:t>WHEREAS, Client desires to engage Service Provider to perform certain services as set forth herein;</w:t>
      </w:r>
    </w:p>
    <w:p>
      <w:r>
        <w:rPr>
          <w:b w:val="0"/>
          <w:sz w:val="20"/>
        </w:rPr>
        <w:t>WHEREAS, Service Provider agrees to perform such services under the terms and conditions of this Agreement;</w:t>
      </w:r>
    </w:p>
    <w:p>
      <w:r>
        <w:rPr>
          <w:b w:val="0"/>
          <w:sz w:val="20"/>
        </w:rPr>
        <w:t>NOW, THEREFORE, in consideration of the mutual promises contained herein, the parties agree as follows:</w:t>
      </w:r>
    </w:p>
    <w:p/>
    <w:p>
      <w:r>
        <w:rPr>
          <w:b/>
          <w:sz w:val="20"/>
        </w:rPr>
        <w:t>1. Services Provided</w:t>
      </w:r>
    </w:p>
    <w:p>
      <w:r>
        <w:rPr>
          <w:b w:val="0"/>
          <w:sz w:val="20"/>
        </w:rPr>
        <w:t>Service Provider agrees to perform the following services (the “Services”):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Service Provider shall perform the Services in a professional and workmanlike manner in accordance with industry standards.</w:t>
      </w:r>
    </w:p>
    <w:p/>
    <w:p>
      <w:r>
        <w:rPr>
          <w:b/>
          <w:sz w:val="20"/>
        </w:rPr>
        <w:t>2. Term and Termination</w:t>
      </w:r>
    </w:p>
    <w:p>
      <w:r>
        <w:rPr>
          <w:b w:val="0"/>
          <w:sz w:val="20"/>
        </w:rPr>
        <w:t>This Agreement shall commence upon execution by both parties and continue until completion of the Services or termination by either party as provided herein.</w:t>
      </w:r>
    </w:p>
    <w:p>
      <w:r>
        <w:rPr>
          <w:b w:val="0"/>
          <w:sz w:val="20"/>
        </w:rPr>
        <w:t>Either party may terminate this Agreement upon written notice to the other party if the other party breaches any material term of this Agreement and fails to cure such breach within fifteen (15) days after receipt of written notice.</w:t>
      </w:r>
    </w:p>
    <w:p>
      <w:r>
        <w:rPr>
          <w:b w:val="0"/>
          <w:sz w:val="20"/>
        </w:rPr>
        <w:t>Upon termination, Service Provider shall be entitled to payment for Services performed up to the date of termination.</w:t>
      </w:r>
    </w:p>
    <w:p/>
    <w:p>
      <w:r>
        <w:rPr>
          <w:b/>
          <w:sz w:val="20"/>
        </w:rPr>
        <w:t>3. Compensation and Payment</w:t>
      </w:r>
    </w:p>
    <w:p>
      <w:r>
        <w:rPr>
          <w:b w:val="0"/>
          <w:sz w:val="20"/>
        </w:rPr>
        <w:t>Client agrees to pay Service Provider as follows:</w:t>
      </w:r>
    </w:p>
    <w:p>
      <w:r>
        <w:rPr>
          <w:b w:val="0"/>
          <w:sz w:val="20"/>
        </w:rPr>
        <w:t>________________________________________________________________________</w:t>
      </w:r>
    </w:p>
    <w:p>
      <w:r>
        <w:rPr>
          <w:b w:val="0"/>
          <w:sz w:val="20"/>
        </w:rPr>
        <w:t>Payments shall be made within thirty (30) days of receipt of an invoice from Service Provider unless otherwise agreed in writing.</w:t>
      </w:r>
    </w:p>
    <w:p>
      <w:r>
        <w:rPr>
          <w:b w:val="0"/>
          <w:sz w:val="20"/>
        </w:rPr>
        <w:t>Late payments shall accrue interest at the rate of 1.5% per month or the highest amount allowed by law, whichever is less.</w:t>
      </w:r>
    </w:p>
    <w:p/>
    <w:p>
      <w:r>
        <w:rPr>
          <w:b/>
          <w:sz w:val="20"/>
        </w:rPr>
        <w:t>4. Independent Contractor Status</w:t>
      </w:r>
    </w:p>
    <w:p>
      <w:r>
        <w:rPr>
          <w:b w:val="0"/>
          <w:sz w:val="20"/>
        </w:rPr>
        <w:t>Service Provider is an independent contractor and nothing in this Agreement shall be construed to create a partnership, joint venture, or employer-employee relationship between the parties.</w:t>
      </w:r>
    </w:p>
    <w:p>
      <w:r>
        <w:rPr>
          <w:b w:val="0"/>
          <w:sz w:val="20"/>
        </w:rPr>
        <w:t>Service Provider shall be solely responsible for all taxes, withholdings, and other statutory obligations applicable to its performance.</w:t>
      </w:r>
    </w:p>
    <w:p/>
    <w:p>
      <w:r>
        <w:rPr>
          <w:b/>
          <w:sz w:val="20"/>
        </w:rPr>
        <w:t>5. Confidentiality</w:t>
      </w:r>
    </w:p>
    <w:p>
      <w:r>
        <w:rPr>
          <w:b w:val="0"/>
          <w:sz w:val="20"/>
        </w:rPr>
        <w:t>Both parties agree to maintain the confidentiality of all proprietary or confidential information disclosed during the term of this Agreement and shall not disclose such information to any third party without prior written consent, except as required by law.</w:t>
      </w:r>
    </w:p>
    <w:p>
      <w:r>
        <w:rPr>
          <w:b w:val="0"/>
          <w:sz w:val="20"/>
        </w:rPr>
        <w:t>Confidential information does not include information which is publicly available or independently developed without use of confidential information.</w:t>
      </w:r>
    </w:p>
    <w:p/>
    <w:p>
      <w:r>
        <w:rPr>
          <w:b/>
          <w:sz w:val="20"/>
        </w:rPr>
        <w:t>6. Intellectual Property Rights</w:t>
      </w:r>
    </w:p>
    <w:p>
      <w:r>
        <w:rPr>
          <w:b w:val="0"/>
          <w:sz w:val="20"/>
        </w:rPr>
        <w:t>Unless otherwise agreed in writing, all intellectual property rights arising from the Services shall belong to Client upon full payment.</w:t>
      </w:r>
    </w:p>
    <w:p>
      <w:r>
        <w:rPr>
          <w:b w:val="0"/>
          <w:sz w:val="20"/>
        </w:rPr>
        <w:t>Service Provider hereby assigns all rights, title, and interest in any work product created under this Agreement to Client.</w:t>
      </w:r>
    </w:p>
    <w:p>
      <w:r>
        <w:rPr>
          <w:b w:val="0"/>
          <w:sz w:val="20"/>
        </w:rPr>
        <w:t>Service Provider retains no rights to use such work product except as authorized by Client in writing.</w:t>
      </w:r>
    </w:p>
    <w:p/>
    <w:p>
      <w:r>
        <w:rPr>
          <w:b/>
          <w:sz w:val="20"/>
        </w:rPr>
        <w:t>7. Warranties and Representations</w:t>
      </w:r>
    </w:p>
    <w:p>
      <w:r>
        <w:rPr>
          <w:b w:val="0"/>
          <w:sz w:val="20"/>
        </w:rPr>
        <w:t>Service Provider represents and warrants that it has the professional qualifications, skills, and resources to perform the Services.</w:t>
      </w:r>
    </w:p>
    <w:p>
      <w:r>
        <w:rPr>
          <w:b w:val="0"/>
          <w:sz w:val="20"/>
        </w:rPr>
        <w:t>Service Provider warrants that the Services will be performed in accordance with generally accepted industry standards and applicable laws.</w:t>
      </w:r>
    </w:p>
    <w:p>
      <w:r>
        <w:rPr>
          <w:b w:val="0"/>
          <w:sz w:val="20"/>
        </w:rPr>
        <w:t>EXCEPT AS EXPRESSLY PROVIDED HEREIN, SERVICE PROVIDER MAKES NO OTHER WARRANTIES, EXPRESS OR IMPLIED, INCLUDING WARRANTIES OF MERCHANTABILITY OR FITNESS FOR A PARTICULAR PURPOSE.</w:t>
      </w:r>
    </w:p>
    <w:p/>
    <w:p>
      <w:r>
        <w:rPr>
          <w:b/>
          <w:sz w:val="20"/>
        </w:rPr>
        <w:t>8. Indemnification</w:t>
      </w:r>
    </w:p>
    <w:p>
      <w:r>
        <w:rPr>
          <w:b w:val="0"/>
          <w:sz w:val="20"/>
        </w:rPr>
        <w:t>Service Provider agrees to indemnify, defend, and hold harmless Client and its affiliates from and against any and all claims, damages, liabilities, costs, and expenses (including reasonable attorneys’ fees) arising out of or related to any breach of this Agreement, negligence, or willful misconduct of Service Provider.</w:t>
      </w:r>
    </w:p>
    <w:p>
      <w:r>
        <w:rPr>
          <w:b w:val="0"/>
          <w:sz w:val="20"/>
        </w:rPr>
        <w:t>Client agrees to indemnify Service Provider to the same extent for claims arising from Client’s negligence or breach of this Agreement.</w:t>
      </w:r>
    </w:p>
    <w:p/>
    <w:p>
      <w:r>
        <w:rPr>
          <w:b/>
          <w:sz w:val="20"/>
        </w:rPr>
        <w:t>9. Limitation of Liability</w:t>
      </w:r>
    </w:p>
    <w:p>
      <w:r>
        <w:rPr>
          <w:b w:val="0"/>
          <w:sz w:val="20"/>
        </w:rPr>
        <w:t>IN NO EVENT SHALL EITHER PARTY BE LIABLE TO THE OTHER FOR ANY INDIRECT, INCIDENTAL, CONSEQUENTIAL, SPECIAL, OR PUNITIVE DAMAGES ARISING OUT OF OR RELATED TO THIS AGREEMENT, EVEN IF ADVISED OF THE POSSIBILITY OF SUCH DAMAGES.</w:t>
      </w:r>
    </w:p>
    <w:p>
      <w:r>
        <w:rPr>
          <w:b w:val="0"/>
          <w:sz w:val="20"/>
        </w:rPr>
        <w:t>THE TOTAL LIABILITY OF EITHER PARTY UNDER THIS AGREEMENT SHALL NOT EXCEED THE AMOUNTS PAID OR PAYABLE BY CLIENT TO SERVICE PROVIDER HEREUNDER.</w:t>
      </w:r>
    </w:p>
    <w:p/>
    <w:p>
      <w:r>
        <w:rPr>
          <w:b/>
          <w:sz w:val="20"/>
        </w:rPr>
        <w:t>10. Governing Law and Dispute Resolution</w:t>
      </w:r>
    </w:p>
    <w:p>
      <w:r>
        <w:rPr>
          <w:b w:val="0"/>
          <w:sz w:val="20"/>
        </w:rPr>
        <w:t>This Agreement shall be governed by and construed in accordance with the laws of the State of ____________________, without regard to its conflict of law principles.</w:t>
      </w:r>
    </w:p>
    <w:p>
      <w:r>
        <w:rPr>
          <w:b w:val="0"/>
          <w:sz w:val="20"/>
        </w:rPr>
        <w:t>Any dispute arising out of or relating to this Agreement shall be resolved first through good faith negotiation between the parties.</w:t>
      </w:r>
    </w:p>
    <w:p>
      <w:r>
        <w:rPr>
          <w:b w:val="0"/>
          <w:sz w:val="20"/>
        </w:rPr>
        <w:t>If unresolved, disputes shall be submitted to binding arbitration in accordance with the rules of the American Arbitration Association, conducted in ____________________, State of ____________________.</w:t>
      </w:r>
    </w:p>
    <w:p/>
    <w:p>
      <w:r>
        <w:rPr>
          <w:b/>
          <w:sz w:val="20"/>
        </w:rPr>
        <w:t>11. Miscellaneous</w:t>
      </w:r>
    </w:p>
    <w:p>
      <w:r>
        <w:rPr>
          <w:b w:val="0"/>
          <w:sz w:val="20"/>
        </w:rPr>
        <w:t>a) Entire Agreement: This Agreement constitutes the entire agreement between the parties and supersedes all prior negotiations, communications, and agreements.</w:t>
      </w:r>
    </w:p>
    <w:p>
      <w:r>
        <w:rPr>
          <w:b w:val="0"/>
          <w:sz w:val="20"/>
        </w:rPr>
        <w:t>b) Amendments: Any amendments or modifications shall be in writing and signed by both parties.</w:t>
      </w:r>
    </w:p>
    <w:p>
      <w:r>
        <w:rPr>
          <w:b w:val="0"/>
          <w:sz w:val="20"/>
        </w:rPr>
        <w:t>c) Severability: If any provision is held invalid or unenforceable, the remainder shall remain effective.</w:t>
      </w:r>
    </w:p>
    <w:p>
      <w:r>
        <w:rPr>
          <w:b w:val="0"/>
          <w:sz w:val="20"/>
        </w:rPr>
        <w:t>d) Waiver: Failure to enforce any provision shall not constitute waiver of future enforcement.</w:t>
      </w:r>
    </w:p>
    <w:p>
      <w:r>
        <w:rPr>
          <w:b w:val="0"/>
          <w:sz w:val="20"/>
        </w:rPr>
        <w:t>e) Assignment: Neither party may assign this Agreement without prior written consent of the other party.</w:t>
      </w:r>
    </w:p>
    <w:p/>
    <w:p/>
    <w:p>
      <w:pPr>
        <w:jc w:val="center"/>
      </w:pPr>
      <w:r>
        <w:rPr>
          <w:b w:val="0"/>
          <w:sz w:val="20"/>
        </w:rPr>
        <w:t>IN WITNESS WHEREOF, the parties have executed this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t>Printed Name: _______________________</w:t>
            </w:r>
          </w:p>
        </w:tc>
      </w:tr>
      <w:tr>
        <w:tc>
          <w:tcPr>
            <w:tcW w:type="dxa" w:w="4986"/>
            <w:tcBorders>
              <w:top w:val="nil"/>
              <w:left w:val="nil"/>
              <w:bottom w:val="nil"/>
              <w:right w:val="nil"/>
              <w:insideH w:val="nil"/>
              <w:insideV w:val="nil"/>
            </w:tcBorders>
          </w:tcPr>
          <w:p>
            <w:pPr>
              <w:jc w:val="center"/>
            </w:pPr>
            <w:r>
              <w:t>Title/Position: _______________________</w:t>
            </w:r>
          </w:p>
        </w:tc>
        <w:tc>
          <w:tcPr>
            <w:tcW w:type="dxa" w:w="4986"/>
            <w:tcBorders>
              <w:top w:val="nil"/>
              <w:left w:val="nil"/>
              <w:bottom w:val="nil"/>
              <w:right w:val="nil"/>
              <w:insideH w:val="nil"/>
              <w:insideV w:val="nil"/>
            </w:tcBorders>
          </w:tcPr>
          <w:p>
            <w:pPr>
              <w:jc w:val="center"/>
            </w:pPr>
            <w:r>
              <w:t>Title/Position: 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https://contract247-us.com/lance-contract-us/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lance-contract-us/"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