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LANCE CONTRACT AGREEMENT</w:t>
      </w:r>
    </w:p>
    <w:p/>
    <w:p>
      <w:r>
        <w:rPr>
          <w:b w:val="0"/>
          <w:sz w:val="20"/>
        </w:rPr>
        <w:t>This Lance Contract Agreement ("Agreement") is entered into by and between:</w:t>
      </w:r>
    </w:p>
    <w:p>
      <w:r>
        <w:rPr>
          <w:b w:val="0"/>
          <w:sz w:val="20"/>
        </w:rPr>
        <w:t>Contractor Name: _________________________________________________</w:t>
      </w:r>
    </w:p>
    <w:p>
      <w:r>
        <w:rPr>
          <w:b w:val="0"/>
          <w:sz w:val="20"/>
        </w:rPr>
        <w:t>Contractor Address: _______________________________________________</w:t>
      </w:r>
    </w:p>
    <w:p>
      <w:r>
        <w:rPr>
          <w:b w:val="0"/>
          <w:sz w:val="20"/>
        </w:rPr>
        <w:t>Client Name: _____________________________________________________</w:t>
      </w:r>
    </w:p>
    <w:p>
      <w:r>
        <w:rPr>
          <w:b w:val="0"/>
          <w:sz w:val="20"/>
        </w:rPr>
        <w:t>Client Address: _________________________________________________</w:t>
      </w:r>
    </w:p>
    <w:p/>
    <w:p>
      <w:r>
        <w:rPr>
          <w:b/>
          <w:sz w:val="20"/>
        </w:rPr>
        <w:t>RECITALS</w:t>
      </w:r>
    </w:p>
    <w:p>
      <w:r>
        <w:rPr>
          <w:b w:val="0"/>
          <w:sz w:val="20"/>
        </w:rPr>
        <w:t>WHEREAS, the Client desires to obtain certain services as described herein;</w:t>
      </w:r>
    </w:p>
    <w:p>
      <w:r>
        <w:rPr>
          <w:b w:val="0"/>
          <w:sz w:val="20"/>
        </w:rPr>
        <w:t>WHEREAS, the Contractor represents having the qualifications, experience, and ability to provide such services;</w:t>
      </w:r>
    </w:p>
    <w:p>
      <w:r>
        <w:rPr>
          <w:b w:val="0"/>
          <w:sz w:val="20"/>
        </w:rPr>
        <w:t>NOW, THEREFORE, in consideration of the mutual covenants and promises contained herein, the parties agree as follows:</w:t>
      </w:r>
    </w:p>
    <w:p/>
    <w:p>
      <w:r>
        <w:rPr>
          <w:b/>
          <w:sz w:val="20"/>
        </w:rPr>
        <w:t>1. Scope of Work</w:t>
      </w:r>
    </w:p>
    <w:p>
      <w:r>
        <w:rPr>
          <w:b w:val="0"/>
          <w:sz w:val="20"/>
        </w:rPr>
        <w:t>The Contractor shall perform the work described as follows: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The Contractor agrees to furnish all labor, materials, equipment, and services necessary to complete the work in accordance with this Agreement.</w:t>
      </w:r>
    </w:p>
    <w:p/>
    <w:p>
      <w:r>
        <w:rPr>
          <w:b/>
          <w:sz w:val="20"/>
        </w:rPr>
        <w:t>2. Term and Completion</w:t>
      </w:r>
    </w:p>
    <w:p>
      <w:r>
        <w:rPr>
          <w:b w:val="0"/>
          <w:sz w:val="20"/>
        </w:rPr>
        <w:t>The work shall commence upon execution of this Agreement and shall be completed on or before _____________. Time is of the essence.</w:t>
      </w:r>
    </w:p>
    <w:p/>
    <w:p>
      <w:r>
        <w:rPr>
          <w:b/>
          <w:sz w:val="20"/>
        </w:rPr>
        <w:t>3. Payment Terms</w:t>
      </w:r>
    </w:p>
    <w:p>
      <w:r>
        <w:rPr>
          <w:b w:val="0"/>
          <w:sz w:val="20"/>
        </w:rPr>
        <w:t>The Client agrees to pay the Contractor the total sum of $____________ for the satisfactory completion of the work.</w:t>
      </w:r>
    </w:p>
    <w:p>
      <w:r>
        <w:rPr>
          <w:b w:val="0"/>
          <w:sz w:val="20"/>
        </w:rPr>
        <w:t>Payment shall be made as follows:</w:t>
      </w:r>
    </w:p>
    <w:p>
      <w:r>
        <w:rPr>
          <w:b w:val="0"/>
          <w:sz w:val="20"/>
        </w:rPr>
        <w:t>a) Deposit upon signing: $____________</w:t>
      </w:r>
    </w:p>
    <w:p>
      <w:r>
        <w:rPr>
          <w:b w:val="0"/>
          <w:sz w:val="20"/>
        </w:rPr>
        <w:t>b) Progress payments as agreed: $____________</w:t>
      </w:r>
    </w:p>
    <w:p>
      <w:r>
        <w:rPr>
          <w:b w:val="0"/>
          <w:sz w:val="20"/>
        </w:rPr>
        <w:t>c) Final payment upon completion: $____________</w:t>
      </w:r>
    </w:p>
    <w:p>
      <w:r>
        <w:rPr>
          <w:b w:val="0"/>
          <w:sz w:val="20"/>
        </w:rPr>
        <w:t>All payments shall be made within _____ days of invoice receipt. Late payments shall bear interest at the rate of _____% per month.</w:t>
      </w:r>
    </w:p>
    <w:p/>
    <w:p>
      <w:r>
        <w:rPr>
          <w:b/>
          <w:sz w:val="20"/>
        </w:rPr>
        <w:t>4. Changes and Modifications</w:t>
      </w:r>
    </w:p>
    <w:p>
      <w:r>
        <w:rPr>
          <w:b w:val="0"/>
          <w:sz w:val="20"/>
        </w:rPr>
        <w:t>Any changes to the scope, price, or schedule must be made in writing and signed by both parties as a Change Order.</w:t>
      </w:r>
    </w:p>
    <w:p/>
    <w:p>
      <w:r>
        <w:rPr>
          <w:b/>
          <w:sz w:val="20"/>
        </w:rPr>
        <w:t>5. Contractor's Obligations</w:t>
      </w:r>
    </w:p>
    <w:p>
      <w:r>
        <w:rPr>
          <w:b w:val="0"/>
          <w:sz w:val="20"/>
        </w:rPr>
        <w:t>The Contractor shall perform all work in a professional, workmanlike manner consistent with industry standards and in compliance with all applicable laws, codes, and regulations.</w:t>
      </w:r>
    </w:p>
    <w:p>
      <w:r>
        <w:rPr>
          <w:b w:val="0"/>
          <w:sz w:val="20"/>
        </w:rPr>
        <w:t>The Contractor shall obtain and maintain all necessary permits and licenses for the work performed.</w:t>
      </w:r>
    </w:p>
    <w:p/>
    <w:p>
      <w:r>
        <w:rPr>
          <w:b/>
          <w:sz w:val="20"/>
        </w:rPr>
        <w:t>6. Client's Obligations</w:t>
      </w:r>
    </w:p>
    <w:p>
      <w:r>
        <w:rPr>
          <w:b w:val="0"/>
          <w:sz w:val="20"/>
        </w:rPr>
        <w:t>The Client agrees to provide access to the work site as necessary and to cooperate with the Contractor to facilitate timely completion.</w:t>
      </w:r>
    </w:p>
    <w:p>
      <w:r>
        <w:rPr>
          <w:b w:val="0"/>
          <w:sz w:val="20"/>
        </w:rPr>
        <w:t>The Client shall review work progress and promptly notify the Contractor of any concerns or issues.</w:t>
      </w:r>
    </w:p>
    <w:p/>
    <w:p>
      <w:r>
        <w:rPr>
          <w:b/>
          <w:sz w:val="20"/>
        </w:rPr>
        <w:t>7. Warranties</w:t>
      </w:r>
    </w:p>
    <w:p>
      <w:r>
        <w:rPr>
          <w:b w:val="0"/>
          <w:sz w:val="20"/>
        </w:rPr>
        <w:t>The Contractor warrants that the work will be free from defects in workmanship for a period of ___________ from the date of completion.</w:t>
      </w:r>
    </w:p>
    <w:p>
      <w:r>
        <w:rPr>
          <w:b w:val="0"/>
          <w:sz w:val="20"/>
        </w:rPr>
        <w:t>This warranty does not cover damages resulting from misuse, neglect, or alterations by the Client or third parties.</w:t>
      </w:r>
    </w:p>
    <w:p/>
    <w:p>
      <w:r>
        <w:rPr>
          <w:b/>
          <w:sz w:val="20"/>
        </w:rPr>
        <w:t>8. Indemnification</w:t>
      </w:r>
    </w:p>
    <w:p>
      <w:r>
        <w:rPr>
          <w:b w:val="0"/>
          <w:sz w:val="20"/>
        </w:rPr>
        <w:t>The Contractor agrees to indemnify and hold harmless the Client from any claims, damages, liabilities, and expenses arising out of the Contractor’s negligence or willful misconduct.</w:t>
      </w:r>
    </w:p>
    <w:p>
      <w:r>
        <w:rPr>
          <w:b w:val="0"/>
          <w:sz w:val="20"/>
        </w:rPr>
        <w:t>The Client agrees to indemnify and hold harmless the Contractor from any claims, damages, liabilities, and expenses arising out of Client’s negligence or willful misconduct.</w:t>
      </w:r>
    </w:p>
    <w:p/>
    <w:p>
      <w:r>
        <w:rPr>
          <w:b/>
          <w:sz w:val="20"/>
        </w:rPr>
        <w:t>9. Insurance</w:t>
      </w:r>
    </w:p>
    <w:p>
      <w:r>
        <w:rPr>
          <w:b w:val="0"/>
          <w:sz w:val="20"/>
        </w:rPr>
        <w:t>The Contractor shall maintain appropriate insurance coverage, including general liability and workers' compensation insurance, and provide certificates upon request.</w:t>
      </w:r>
    </w:p>
    <w:p/>
    <w:p>
      <w:r>
        <w:rPr>
          <w:b/>
          <w:sz w:val="20"/>
        </w:rPr>
        <w:t>10. Termination</w:t>
      </w:r>
    </w:p>
    <w:p>
      <w:r>
        <w:rPr>
          <w:b w:val="0"/>
          <w:sz w:val="20"/>
        </w:rPr>
        <w:t>Either party may terminate this Agreement upon written notice if the other party breaches any material term and fails to cure such breach within _____ days of notice.</w:t>
      </w:r>
    </w:p>
    <w:p>
      <w:r>
        <w:rPr>
          <w:b w:val="0"/>
          <w:sz w:val="20"/>
        </w:rPr>
        <w:t>Upon termination, the Client shall pay the Contractor for all work performed up to the termination date.</w:t>
      </w:r>
    </w:p>
    <w:p/>
    <w:p>
      <w:r>
        <w:rPr>
          <w:b/>
          <w:sz w:val="20"/>
        </w:rPr>
        <w:t>11. Dispute Resolution</w:t>
      </w:r>
    </w:p>
    <w:p>
      <w:r>
        <w:rPr>
          <w:b w:val="0"/>
          <w:sz w:val="20"/>
        </w:rPr>
        <w:t>The parties agree to attempt to resolve any disputes arising from this Agreement through good faith negotiations.</w:t>
      </w:r>
    </w:p>
    <w:p>
      <w:r>
        <w:rPr>
          <w:b w:val="0"/>
          <w:sz w:val="20"/>
        </w:rPr>
        <w:t>If unresolved, disputes shall be submitted to binding arbitration under the rules of the American Arbitration Association in the state of ___________.</w:t>
      </w:r>
    </w:p>
    <w:p/>
    <w:p>
      <w:r>
        <w:rPr>
          <w:b/>
          <w:sz w:val="20"/>
        </w:rPr>
        <w:t>12. Governing Law</w:t>
      </w:r>
    </w:p>
    <w:p>
      <w:r>
        <w:rPr>
          <w:b w:val="0"/>
          <w:sz w:val="20"/>
        </w:rPr>
        <w:t>This Agreement shall be governed by and construed in accordance with the laws of the State of ____________, United States of America.</w:t>
      </w:r>
    </w:p>
    <w:p/>
    <w:p>
      <w:r>
        <w:rPr>
          <w:b/>
          <w:sz w:val="20"/>
        </w:rPr>
        <w:t>13. Entire Agreement</w:t>
      </w:r>
    </w:p>
    <w:p>
      <w:r>
        <w:rPr>
          <w:b w:val="0"/>
          <w:sz w:val="20"/>
        </w:rPr>
        <w:t>This Agreement constitutes the entire understanding between the parties and supersedes all prior negotiations and agreements, whether oral or written.</w:t>
      </w:r>
    </w:p>
    <w:p/>
    <w:p>
      <w:r>
        <w:rPr>
          <w:b/>
          <w:sz w:val="20"/>
        </w:rPr>
        <w:t>14. Severability</w:t>
      </w:r>
    </w:p>
    <w:p>
      <w:r>
        <w:rPr>
          <w:b w:val="0"/>
          <w:sz w:val="20"/>
        </w:rPr>
        <w:t>If any provision of this Agreement is found to be unenforceable, the remaining provisions shall continue in full force and effect.</w:t>
      </w:r>
    </w:p>
    <w:p/>
    <w:p>
      <w:r>
        <w:rPr>
          <w:b/>
          <w:sz w:val="20"/>
        </w:rPr>
        <w:t>15. Notices</w:t>
      </w:r>
    </w:p>
    <w:p>
      <w:r>
        <w:rPr>
          <w:b w:val="0"/>
          <w:sz w:val="20"/>
        </w:rPr>
        <w:t>All notices under this Agreement shall be in writing and delivered personally or sent by certified mail, return receipt requested, to the addresses listed above or to such other address as either party may designate in writing.</w:t>
      </w:r>
    </w:p>
    <w:p/>
    <w:p/>
    <w:p>
      <w:r>
        <w:rPr>
          <w:b w:val="0"/>
          <w:sz w:val="20"/>
        </w:rPr>
        <w:t>IN WITNESS WHEREOF, the parties have executed this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https://contract247-us.com/lance-contract/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lance-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