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MODEL CONTRACT</w:t>
      </w:r>
    </w:p>
    <w:p/>
    <w:p>
      <w:r>
        <w:rPr>
          <w:b/>
          <w:sz w:val="20"/>
        </w:rPr>
        <w:t>This Agreement is made between:</w:t>
      </w:r>
    </w:p>
    <w:p>
      <w:r>
        <w:rPr>
          <w:b w:val="0"/>
          <w:sz w:val="20"/>
        </w:rPr>
        <w:t>Lance Company, a corporation organized and existing under the laws of the United States, with its principal office located at ________________________________________________________________ (hereinafter referred to as "Company").</w:t>
      </w:r>
    </w:p>
    <w:p>
      <w:r>
        <w:rPr>
          <w:b w:val="0"/>
          <w:sz w:val="20"/>
        </w:rPr>
        <w:t>AND</w:t>
      </w:r>
    </w:p>
    <w:p>
      <w:r>
        <w:rPr>
          <w:b w:val="0"/>
          <w:sz w:val="20"/>
        </w:rPr>
        <w:t>Client Name: _____________________________________________________________ (hereinafter referred to as "Client").</w:t>
      </w:r>
    </w:p>
    <w:p/>
    <w:p>
      <w:r>
        <w:rPr>
          <w:b/>
          <w:sz w:val="20"/>
        </w:rPr>
        <w:t>RECITALS</w:t>
      </w:r>
    </w:p>
    <w:p>
      <w:r>
        <w:rPr>
          <w:b w:val="0"/>
          <w:sz w:val="20"/>
        </w:rPr>
        <w:t>WHEREAS, Company is engaged in the business of providing certain products and/or services as detailed herein;</w:t>
      </w:r>
    </w:p>
    <w:p>
      <w:r>
        <w:rPr>
          <w:b w:val="0"/>
          <w:sz w:val="20"/>
        </w:rPr>
        <w:t>WHEREAS, Client desires to obtain such products and/or services from Company under the terms and conditions set forth in this Agreement;</w:t>
      </w:r>
    </w:p>
    <w:p>
      <w:r>
        <w:rPr>
          <w:b w:val="0"/>
          <w:sz w:val="20"/>
        </w:rPr>
        <w:t>NOW, THEREFORE, in consideration of the mutual promises and covenants contained herein, the parties agree as follows:</w:t>
      </w:r>
    </w:p>
    <w:p/>
    <w:p>
      <w:r>
        <w:rPr>
          <w:b/>
          <w:sz w:val="20"/>
        </w:rPr>
        <w:t>1. Definitions</w:t>
      </w:r>
    </w:p>
    <w:p>
      <w:r>
        <w:rPr>
          <w:b w:val="0"/>
          <w:sz w:val="20"/>
        </w:rPr>
        <w:t>1.1 "Agreement" means this Lance Model Contract and all attached exhibits and schedules.</w:t>
      </w:r>
    </w:p>
    <w:p>
      <w:r>
        <w:rPr>
          <w:b w:val="0"/>
          <w:sz w:val="20"/>
        </w:rPr>
        <w:t>1.2 "Services" means the products, deliverables, and/or services to be provided by Company to Client as described in Section 2.</w:t>
      </w:r>
    </w:p>
    <w:p/>
    <w:p>
      <w:r>
        <w:rPr>
          <w:b/>
          <w:sz w:val="20"/>
        </w:rPr>
        <w:t>2. Scope of Work</w:t>
      </w:r>
    </w:p>
    <w:p>
      <w:r>
        <w:rPr>
          <w:b w:val="0"/>
          <w:sz w:val="20"/>
        </w:rPr>
        <w:t>2.1 Company agrees to provide the Services set forth in Exhibit A attached hereto and incorporated herein by reference.</w:t>
      </w:r>
    </w:p>
    <w:p>
      <w:r>
        <w:rPr>
          <w:b w:val="0"/>
          <w:sz w:val="20"/>
        </w:rPr>
        <w:t>2.2 Any modification or addition to the Services must be agreed upon in writing by both parties.</w:t>
      </w:r>
    </w:p>
    <w:p/>
    <w:p>
      <w:r>
        <w:rPr>
          <w:b/>
          <w:sz w:val="20"/>
        </w:rPr>
        <w:t>3. Term and Termination</w:t>
      </w:r>
    </w:p>
    <w:p>
      <w:r>
        <w:rPr>
          <w:b w:val="0"/>
          <w:sz w:val="20"/>
        </w:rPr>
        <w:t>3.1 This Agreement shall commence on the Effective Date and shall continue for the term specified in Exhibit B, unless earlier terminated as provided herein.</w:t>
      </w:r>
    </w:p>
    <w:p>
      <w:r>
        <w:rPr>
          <w:b w:val="0"/>
          <w:sz w:val="20"/>
        </w:rPr>
        <w:t>3.2 Either party may terminate this Agreement upon thirty (30) days written notice to the other party.</w:t>
      </w:r>
    </w:p>
    <w:p>
      <w:r>
        <w:rPr>
          <w:b w:val="0"/>
          <w:sz w:val="20"/>
        </w:rPr>
        <w:t>3.3 Termination for Cause: Either party may terminate immediately upon written notice if the other party breaches any material term of this Agreement and fails to cure such breach within fifteen (15) days of receipt of written notice thereof.</w:t>
      </w:r>
    </w:p>
    <w:p>
      <w:r>
        <w:rPr>
          <w:b w:val="0"/>
          <w:sz w:val="20"/>
        </w:rPr>
        <w:t>3.4 Upon termination, Client shall pay Company for all Services rendered and reimbursable expenses incurred through the effective date of termination.</w:t>
      </w:r>
    </w:p>
    <w:p/>
    <w:p>
      <w:r>
        <w:rPr>
          <w:b/>
          <w:sz w:val="20"/>
        </w:rPr>
        <w:t>4. Compensation and Payment</w:t>
      </w:r>
    </w:p>
    <w:p>
      <w:r>
        <w:rPr>
          <w:b w:val="0"/>
          <w:sz w:val="20"/>
        </w:rPr>
        <w:t>4.1 Client agrees to pay Company the fees set forth in Exhibit C attached hereto.</w:t>
      </w:r>
    </w:p>
    <w:p>
      <w:r>
        <w:rPr>
          <w:b w:val="0"/>
          <w:sz w:val="20"/>
        </w:rPr>
        <w:t>4.2 Payment shall be due within thirty (30) days of Client's receipt of invoice.</w:t>
      </w:r>
    </w:p>
    <w:p>
      <w:r>
        <w:rPr>
          <w:b w:val="0"/>
          <w:sz w:val="20"/>
        </w:rPr>
        <w:t>4.3 Late payments shall bear interest at the rate of one and one-half percent (1.5%) per month or the highest rate permitted by law, whichever is less.</w:t>
      </w:r>
    </w:p>
    <w:p/>
    <w:p>
      <w:r>
        <w:rPr>
          <w:b/>
          <w:sz w:val="20"/>
        </w:rPr>
        <w:t>5. Confidentiality</w:t>
      </w:r>
    </w:p>
    <w:p>
      <w:r>
        <w:rPr>
          <w:b w:val="0"/>
          <w:sz w:val="20"/>
        </w:rPr>
        <w:t>5.1 Both parties agree to maintain the confidentiality of any proprietary or confidential information disclosed during the term of this Agreement.</w:t>
      </w:r>
    </w:p>
    <w:p>
      <w:r>
        <w:rPr>
          <w:b w:val="0"/>
          <w:sz w:val="20"/>
        </w:rPr>
        <w:t>5.2 Confidential information shall not include information which is public knowledge, rightfully received from a third party without restriction, or independently developed without use of the other's confidential information.</w:t>
      </w:r>
    </w:p>
    <w:p>
      <w:r>
        <w:rPr>
          <w:b w:val="0"/>
          <w:sz w:val="20"/>
        </w:rPr>
        <w:t>5.3 Obligations under this Section shall survive termination or expiration of this Agreement for a period of five (5) years.</w:t>
      </w:r>
    </w:p>
    <w:p/>
    <w:p>
      <w:r>
        <w:rPr>
          <w:b/>
          <w:sz w:val="20"/>
        </w:rPr>
        <w:t>6. Intellectual Property Rights</w:t>
      </w:r>
    </w:p>
    <w:p>
      <w:r>
        <w:rPr>
          <w:b w:val="0"/>
          <w:sz w:val="20"/>
        </w:rPr>
        <w:t>6.1 Company retains all rights, title, and interest in and to any intellectual property developed prior to or outside the scope of this Agreement.</w:t>
      </w:r>
    </w:p>
    <w:p>
      <w:r>
        <w:rPr>
          <w:b w:val="0"/>
          <w:sz w:val="20"/>
        </w:rPr>
        <w:t>6.2 Client shall have a non-exclusive, non-transferable license to use deliverables provided under this Agreement for its internal business purposes only.</w:t>
      </w:r>
    </w:p>
    <w:p>
      <w:r>
        <w:rPr>
          <w:b w:val="0"/>
          <w:sz w:val="20"/>
        </w:rPr>
        <w:t>6.3 Any new intellectual property developed specifically for Client under this Agreement shall be owned as set forth in Exhibit D.</w:t>
      </w:r>
    </w:p>
    <w:p/>
    <w:p>
      <w:r>
        <w:rPr>
          <w:b/>
          <w:sz w:val="20"/>
        </w:rPr>
        <w:t>7. Warranties and Disclaimers</w:t>
      </w:r>
    </w:p>
    <w:p>
      <w:r>
        <w:rPr>
          <w:b w:val="0"/>
          <w:sz w:val="20"/>
        </w:rPr>
        <w:t>7.1 Company warrants that the Services will be provided in a professional and workmanlike manner in accordance with generally accepted industry standards.</w:t>
      </w:r>
    </w:p>
    <w:p>
      <w:r>
        <w:rPr>
          <w:b w:val="0"/>
          <w:sz w:val="20"/>
        </w:rPr>
        <w:t>7.2 EXCEPT AS EXPRESSLY PROVIDED IN THIS AGREEMENT, COMPANY MAKES NO WARRANTIES, EXPRESS OR IMPLIED, INCLUDING BUT NOT LIMITED TO WARRANTIES OF MERCHANTABILITY OR FITNESS FOR A PARTICULAR PURPOSE.</w:t>
      </w:r>
    </w:p>
    <w:p>
      <w:r>
        <w:rPr>
          <w:b w:val="0"/>
          <w:sz w:val="20"/>
        </w:rPr>
        <w:t>7.3 Client acknowledges that results may vary and that Company does not guarantee specific outcomes.</w:t>
      </w:r>
    </w:p>
    <w:p/>
    <w:p>
      <w:r>
        <w:rPr>
          <w:b/>
          <w:sz w:val="20"/>
        </w:rPr>
        <w:t>8. Limitation of Liability</w:t>
      </w:r>
    </w:p>
    <w:p>
      <w:r>
        <w:rPr>
          <w:b w:val="0"/>
          <w:sz w:val="20"/>
        </w:rPr>
        <w:t>8.1 TO THE MAXIMUM EXTENT PERMITTED BY LAW, IN NO EVENT SHALL EITHER PARTY BE LIABLE TO THE OTHER FOR ANY INDIRECT, INCIDENTAL, CONSEQUENTIAL, SPECIAL, OR PUNITIVE DAMAGES ARISING OUT OF OR RELATED TO THIS AGREEMENT.</w:t>
      </w:r>
    </w:p>
    <w:p>
      <w:r>
        <w:rPr>
          <w:b w:val="0"/>
          <w:sz w:val="20"/>
        </w:rPr>
        <w:t>8.2 COMPANY'S AGGREGATE LIABILITY UNDER THIS AGREEMENT SHALL NOT EXCEED THE TOTAL AMOUNT PAID BY CLIENT TO COMPANY DURING THE SIX (6) MONTHS PRECEDING THE CLAIM.</w:t>
      </w:r>
    </w:p>
    <w:p/>
    <w:p>
      <w:r>
        <w:rPr>
          <w:b/>
          <w:sz w:val="20"/>
        </w:rPr>
        <w:t>9. Indemnification</w:t>
      </w:r>
    </w:p>
    <w:p>
      <w:r>
        <w:rPr>
          <w:b w:val="0"/>
          <w:sz w:val="20"/>
        </w:rPr>
        <w:t>9.1 Client agrees to indemnify, defend, and hold harmless Company and its affiliates, officers, agents, and employees from any and all claims, damages, liabilities, costs, and expenses arising out of Client's breach of this Agreement or misuse of the Services.</w:t>
      </w:r>
    </w:p>
    <w:p>
      <w:r>
        <w:rPr>
          <w:b w:val="0"/>
          <w:sz w:val="20"/>
        </w:rPr>
        <w:t>9.2 Company agrees to indemnify, defend, and hold harmless Client from claims arising from Company's gross negligence or willful misconduct in performing Services.</w:t>
      </w:r>
    </w:p>
    <w:p/>
    <w:p>
      <w:r>
        <w:rPr>
          <w:b/>
          <w:sz w:val="20"/>
        </w:rPr>
        <w:t>10. Force Majeure</w:t>
      </w:r>
    </w:p>
    <w:p>
      <w:r>
        <w:rPr>
          <w:b w:val="0"/>
          <w:sz w:val="20"/>
        </w:rPr>
        <w:t>Neither party shall be liable for any failure or delay in performance due to causes beyond its reasonable control, including but not limited to acts of God, war, terrorism, labor disputes, governmental actions, or natural disasters.</w:t>
      </w:r>
    </w:p>
    <w:p/>
    <w:p>
      <w:r>
        <w:rPr>
          <w:b/>
          <w:sz w:val="20"/>
        </w:rPr>
        <w:t>11. Governing Law and Dispute Resolution</w:t>
      </w:r>
    </w:p>
    <w:p>
      <w:r>
        <w:rPr>
          <w:b w:val="0"/>
          <w:sz w:val="20"/>
        </w:rPr>
        <w:t>11.1 This Agreement shall be governed by and construed in accordance with the laws of the State of ________________, without regard to its conflicts of law principles.</w:t>
      </w:r>
    </w:p>
    <w:p>
      <w:r>
        <w:rPr>
          <w:b w:val="0"/>
          <w:sz w:val="20"/>
        </w:rPr>
        <w:t>11.2 Any disputes arising out of or relating to this Agreement shall be resolved first through good faith negotiations between the parties.</w:t>
      </w:r>
    </w:p>
    <w:p>
      <w:r>
        <w:rPr>
          <w:b w:val="0"/>
          <w:sz w:val="20"/>
        </w:rPr>
        <w:t>11.3 If unresolved, disputes shall be submitted to binding arbitration in accordance with the rules of the American Arbitration Association, to be conducted in ________________, State of ________________.</w:t>
      </w:r>
    </w:p>
    <w:p/>
    <w:p>
      <w:r>
        <w:rPr>
          <w:b/>
          <w:sz w:val="20"/>
        </w:rPr>
        <w:t>12. Miscellaneous</w:t>
      </w:r>
    </w:p>
    <w:p>
      <w:r>
        <w:rPr>
          <w:b w:val="0"/>
          <w:sz w:val="20"/>
        </w:rPr>
        <w:t>12.1 Entire Agreement: This Agreement, including all exhibits, constitutes the entire agreement between the parties and supersedes all prior agreements and understandings.</w:t>
      </w:r>
    </w:p>
    <w:p>
      <w:r>
        <w:rPr>
          <w:b w:val="0"/>
          <w:sz w:val="20"/>
        </w:rPr>
        <w:t>12.2 Amendments: Any amendment or modification must be in writing and signed by authorized representatives of both parties.</w:t>
      </w:r>
    </w:p>
    <w:p>
      <w:r>
        <w:rPr>
          <w:b w:val="0"/>
          <w:sz w:val="20"/>
        </w:rPr>
        <w:t>12.3 Waiver: Failure to enforce any provision shall not constitute a waiver of any right.</w:t>
      </w:r>
    </w:p>
    <w:p>
      <w:r>
        <w:rPr>
          <w:b w:val="0"/>
          <w:sz w:val="20"/>
        </w:rPr>
        <w:t>12.4 Severability: If any provision is found invalid or unenforceable, the remaining provisions shall remain in full force and effect.</w:t>
      </w:r>
    </w:p>
    <w:p>
      <w:r>
        <w:rPr>
          <w:b w:val="0"/>
          <w:sz w:val="20"/>
        </w:rPr>
        <w:t>12.5 Assignment: Neither party may assign its rights or obligations without prior written consent of the other party.</w:t>
      </w:r>
    </w:p>
    <w:p>
      <w:r>
        <w:rPr>
          <w:b w:val="0"/>
          <w:sz w:val="20"/>
        </w:rPr>
        <w:t>12.6 Notices: All notices shall be in writing and deemed given when delivered personally, by email with confirmation, or by certified mail to the addresses set forth herein.</w:t>
      </w:r>
    </w:p>
    <w:p/>
    <w:p/>
    <w:p>
      <w:pPr>
        <w:jc w:val="center"/>
      </w:pPr>
      <w:r>
        <w:rPr>
          <w:b w:val="0"/>
          <w:sz w:val="20"/>
        </w:rPr>
        <w:t>IN WITNESS WHEREOF, the parties hereto have executed this Agreement as of the date set forth below.</w:t>
      </w:r>
    </w:p>
    <w:p/>
    <w:p/>
    <w:p>
      <w:r>
        <w:rPr>
          <w:b w:val="0"/>
          <w:sz w:val="20"/>
        </w:rPr>
        <w:t>Location: _________________________________________________________</w:t>
      </w:r>
    </w:p>
    <w:p>
      <w:r>
        <w:rPr>
          <w:b w:val="0"/>
          <w:sz w:val="20"/>
        </w:rPr>
        <w:t>Date: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LANCE COMPANY</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https://contract247-us.com/lance-model-contract/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ance-model-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