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LIVE-IN CAREGIVER EMPLOYMENT AGREEMENT</w:t>
      </w:r>
    </w:p>
    <w:p/>
    <w:p>
      <w:r>
        <w:rPr>
          <w:b/>
          <w:sz w:val="20"/>
        </w:rPr>
        <w:t>This Live-In Caregiver Employment Agreement ("Agreement") is made by and between:</w:t>
      </w:r>
    </w:p>
    <w:p>
      <w:r>
        <w:rPr>
          <w:b w:val="0"/>
          <w:sz w:val="20"/>
        </w:rPr>
        <w:t>Employer Name: _______________________________________________________</w:t>
      </w:r>
    </w:p>
    <w:p>
      <w:r>
        <w:rPr>
          <w:b w:val="0"/>
          <w:sz w:val="20"/>
        </w:rPr>
        <w:t>Employer Address: _____________________________________________________</w:t>
      </w:r>
    </w:p>
    <w:p>
      <w:r>
        <w:rPr>
          <w:b w:val="0"/>
          <w:sz w:val="20"/>
        </w:rPr>
        <w:t>Phone: _______________________________________________________________</w:t>
      </w:r>
    </w:p>
    <w:p/>
    <w:p>
      <w:pPr>
        <w:jc w:val="center"/>
      </w:pPr>
      <w:r>
        <w:rPr>
          <w:b w:val="0"/>
          <w:sz w:val="20"/>
        </w:rPr>
        <w:t>AND</w:t>
      </w:r>
    </w:p>
    <w:p/>
    <w:p>
      <w:r>
        <w:rPr>
          <w:b w:val="0"/>
          <w:sz w:val="20"/>
        </w:rPr>
        <w:t>Caregiver Name: ______________________________________________________</w:t>
      </w:r>
    </w:p>
    <w:p>
      <w:r>
        <w:rPr>
          <w:b w:val="0"/>
          <w:sz w:val="20"/>
        </w:rPr>
        <w:t>Caregiver Address: ____________________________________________________</w:t>
      </w:r>
    </w:p>
    <w:p>
      <w:r>
        <w:rPr>
          <w:b w:val="0"/>
          <w:sz w:val="20"/>
        </w:rPr>
        <w:t>Phone: _______________________________________________________________</w:t>
      </w:r>
    </w:p>
    <w:p/>
    <w:p/>
    <w:p>
      <w:pPr>
        <w:jc w:val="center"/>
      </w:pPr>
      <w:r>
        <w:rPr>
          <w:b/>
          <w:sz w:val="20"/>
        </w:rPr>
        <w:t>RECITALS</w:t>
      </w:r>
    </w:p>
    <w:p/>
    <w:p>
      <w:r>
        <w:rPr>
          <w:b/>
          <w:sz w:val="20"/>
        </w:rPr>
        <w:t>WHEREAS, the Employer desires to engage the Caregiver to provide live-in caregiving services as described below;</w:t>
      </w:r>
    </w:p>
    <w:p>
      <w:r>
        <w:rPr>
          <w:b/>
          <w:sz w:val="20"/>
        </w:rPr>
        <w:t>WHEREAS, the Caregiver agrees to provide such services under the terms and conditions set forth herein;</w:t>
      </w:r>
    </w:p>
    <w:p/>
    <w:p/>
    <w:p>
      <w:r>
        <w:rPr>
          <w:b/>
          <w:sz w:val="20"/>
        </w:rPr>
        <w:t>1. Employment Term</w:t>
      </w:r>
    </w:p>
    <w:p>
      <w:r>
        <w:rPr>
          <w:b w:val="0"/>
          <w:sz w:val="20"/>
        </w:rPr>
        <w:t>The Caregiver’s employment under this Agreement shall commence upon mutual execution of this Agreement and shall continue until terminated pursuant to the provisions herein.</w:t>
      </w:r>
    </w:p>
    <w:p/>
    <w:p>
      <w:r>
        <w:rPr>
          <w:b/>
          <w:sz w:val="20"/>
        </w:rPr>
        <w:t>2. Duties and Services</w:t>
      </w:r>
    </w:p>
    <w:p>
      <w:r>
        <w:rPr>
          <w:b w:val="0"/>
          <w:sz w:val="20"/>
        </w:rPr>
        <w:t>The Caregiver agrees to perform the following duties faithfully, diligently, and to the best of their ability:</w:t>
      </w:r>
    </w:p>
    <w:p>
      <w:r>
        <w:rPr>
          <w:b w:val="0"/>
          <w:sz w:val="20"/>
        </w:rPr>
        <w:t>- Provide personal care and assistance with activities of daily living for the Employer or designated family member(s);</w:t>
      </w:r>
    </w:p>
    <w:p>
      <w:r>
        <w:rPr>
          <w:b w:val="0"/>
          <w:sz w:val="20"/>
        </w:rPr>
        <w:t>- Assist with medication reminders as authorized;</w:t>
      </w:r>
    </w:p>
    <w:p>
      <w:r>
        <w:rPr>
          <w:b w:val="0"/>
          <w:sz w:val="20"/>
        </w:rPr>
        <w:t>- Perform light housekeeping and meal preparation related to caregiving duties;</w:t>
      </w:r>
    </w:p>
    <w:p>
      <w:r>
        <w:rPr>
          <w:b w:val="0"/>
          <w:sz w:val="20"/>
        </w:rPr>
        <w:t>- Monitor the health and safety of the care recipient(s);</w:t>
      </w:r>
    </w:p>
    <w:p>
      <w:r>
        <w:rPr>
          <w:b w:val="0"/>
          <w:sz w:val="20"/>
        </w:rPr>
        <w:t>- Maintain accurate records as required;</w:t>
      </w:r>
    </w:p>
    <w:p>
      <w:r>
        <w:rPr>
          <w:b w:val="0"/>
          <w:sz w:val="20"/>
        </w:rPr>
        <w:t>- Comply with all applicable laws, regulations, and professional standards applicable to caregiving services.</w:t>
      </w:r>
    </w:p>
    <w:p/>
    <w:p>
      <w:r>
        <w:rPr>
          <w:b/>
          <w:sz w:val="20"/>
        </w:rPr>
        <w:t>3. Work Schedule</w:t>
      </w:r>
    </w:p>
    <w:p>
      <w:r>
        <w:rPr>
          <w:b w:val="0"/>
          <w:sz w:val="20"/>
        </w:rPr>
        <w:t>The Caregiver shall work live-in at the Employer’s residence, with the following schedule:</w:t>
      </w:r>
    </w:p>
    <w:p>
      <w:r>
        <w:rPr>
          <w:b w:val="0"/>
          <w:sz w:val="20"/>
        </w:rPr>
        <w:t>- Working hours per day: ___________</w:t>
      </w:r>
    </w:p>
    <w:p>
      <w:r>
        <w:rPr>
          <w:b w:val="0"/>
          <w:sz w:val="20"/>
        </w:rPr>
        <w:t>- Days off per week: ___________</w:t>
      </w:r>
    </w:p>
    <w:p>
      <w:r>
        <w:rPr>
          <w:b w:val="0"/>
          <w:sz w:val="20"/>
        </w:rPr>
        <w:t>- On-call availability: __________________________________________________</w:t>
      </w:r>
    </w:p>
    <w:p>
      <w:r>
        <w:rPr>
          <w:b w:val="0"/>
          <w:sz w:val="20"/>
        </w:rPr>
        <w:t>Any changes to the schedule shall be mutually agreed upon in writing.</w:t>
      </w:r>
    </w:p>
    <w:p/>
    <w:p>
      <w:r>
        <w:rPr>
          <w:b/>
          <w:sz w:val="20"/>
        </w:rPr>
        <w:t>4. Compensation and Benefits</w:t>
      </w:r>
    </w:p>
    <w:p>
      <w:r>
        <w:rPr>
          <w:b w:val="0"/>
          <w:sz w:val="20"/>
        </w:rPr>
        <w:t>The Employer agrees to pay the Caregiver as follows:</w:t>
      </w:r>
    </w:p>
    <w:p>
      <w:r>
        <w:rPr>
          <w:b w:val="0"/>
          <w:sz w:val="20"/>
        </w:rPr>
        <w:t>- Hourly rate / Weekly salary / Monthly salary: ___________________________</w:t>
      </w:r>
    </w:p>
    <w:p>
      <w:r>
        <w:rPr>
          <w:b w:val="0"/>
          <w:sz w:val="20"/>
        </w:rPr>
        <w:t>- Payment frequency: ____________________________________________________</w:t>
      </w:r>
    </w:p>
    <w:p>
      <w:r>
        <w:rPr>
          <w:b w:val="0"/>
          <w:sz w:val="20"/>
        </w:rPr>
        <w:t>- Overtime rates and conditions: _________________________________________</w:t>
      </w:r>
    </w:p>
    <w:p>
      <w:r>
        <w:rPr>
          <w:b w:val="0"/>
          <w:sz w:val="20"/>
        </w:rPr>
        <w:t>- Payment method: _______________________________________________________</w:t>
      </w:r>
    </w:p>
    <w:p>
      <w:r>
        <w:rPr>
          <w:b w:val="0"/>
          <w:sz w:val="20"/>
        </w:rPr>
        <w:t>The Caregiver shall be entitled to the following benefits:</w:t>
      </w:r>
    </w:p>
    <w:p>
      <w:r>
        <w:rPr>
          <w:b w:val="0"/>
          <w:sz w:val="20"/>
        </w:rPr>
        <w:t>- Paid time off: _________________________________________________________</w:t>
      </w:r>
    </w:p>
    <w:p>
      <w:r>
        <w:rPr>
          <w:b w:val="0"/>
          <w:sz w:val="20"/>
        </w:rPr>
        <w:t>- Sick leave: ___________________________________________________________</w:t>
      </w:r>
    </w:p>
    <w:p>
      <w:r>
        <w:rPr>
          <w:b w:val="0"/>
          <w:sz w:val="20"/>
        </w:rPr>
        <w:t>- Health insurance / Other benefits (if any): ______________________________</w:t>
      </w:r>
    </w:p>
    <w:p/>
    <w:p>
      <w:r>
        <w:rPr>
          <w:b/>
          <w:sz w:val="20"/>
        </w:rPr>
        <w:t>5. Room and Board</w:t>
      </w:r>
    </w:p>
    <w:p>
      <w:r>
        <w:rPr>
          <w:b w:val="0"/>
          <w:sz w:val="20"/>
        </w:rPr>
        <w:t>The Employer shall provide the Caregiver with suitable room and board accommodations at the Employer’s residence, including:</w:t>
      </w:r>
    </w:p>
    <w:p>
      <w:r>
        <w:rPr>
          <w:b w:val="0"/>
          <w:sz w:val="20"/>
        </w:rPr>
        <w:t>- A private or shared bedroom: ___________________________________________</w:t>
      </w:r>
    </w:p>
    <w:p>
      <w:r>
        <w:rPr>
          <w:b w:val="0"/>
          <w:sz w:val="20"/>
        </w:rPr>
        <w:t>- Access to bathroom facilities: __________________________________________</w:t>
      </w:r>
    </w:p>
    <w:p>
      <w:r>
        <w:rPr>
          <w:b w:val="0"/>
          <w:sz w:val="20"/>
        </w:rPr>
        <w:t>- Meals: ________________________________________________________________</w:t>
      </w:r>
    </w:p>
    <w:p>
      <w:r>
        <w:rPr>
          <w:b w:val="0"/>
          <w:sz w:val="20"/>
        </w:rPr>
        <w:t>The Caregiver agrees to maintain the accommodations in a clean and orderly manner.</w:t>
      </w:r>
    </w:p>
    <w:p/>
    <w:p>
      <w:r>
        <w:rPr>
          <w:b/>
          <w:sz w:val="20"/>
        </w:rPr>
        <w:t>6. Confidentiality</w:t>
      </w:r>
    </w:p>
    <w:p>
      <w:r>
        <w:rPr>
          <w:b w:val="0"/>
          <w:sz w:val="20"/>
        </w:rPr>
        <w:t>The Caregiver acknowledges that during employment, confidential information related to the Employer and care recipient(s) may be disclosed. The Caregiver agrees:</w:t>
      </w:r>
    </w:p>
    <w:p>
      <w:r>
        <w:rPr>
          <w:b w:val="0"/>
          <w:sz w:val="20"/>
        </w:rPr>
        <w:t>- To keep all such information strictly confidential;</w:t>
      </w:r>
    </w:p>
    <w:p>
      <w:r>
        <w:rPr>
          <w:b w:val="0"/>
          <w:sz w:val="20"/>
        </w:rPr>
        <w:t>- Not to disclose, use, or permit the use of any confidential information except as required to perform caregiving duties;</w:t>
      </w:r>
    </w:p>
    <w:p>
      <w:r>
        <w:rPr>
          <w:b w:val="0"/>
          <w:sz w:val="20"/>
        </w:rPr>
        <w:t>- This obligation survives termination of this Agreement.</w:t>
      </w:r>
    </w:p>
    <w:p/>
    <w:p>
      <w:r>
        <w:rPr>
          <w:b/>
          <w:sz w:val="20"/>
        </w:rPr>
        <w:t>7. Termination</w:t>
      </w:r>
    </w:p>
    <w:p>
      <w:r>
        <w:rPr>
          <w:b w:val="0"/>
          <w:sz w:val="20"/>
        </w:rPr>
        <w:t>This Agreement may be terminated by either party with written notice as follows:</w:t>
      </w:r>
    </w:p>
    <w:p>
      <w:r>
        <w:rPr>
          <w:b w:val="0"/>
          <w:sz w:val="20"/>
        </w:rPr>
        <w:t>- By the Employer: ______________ days written notice or immediately for cause;</w:t>
      </w:r>
    </w:p>
    <w:p>
      <w:r>
        <w:rPr>
          <w:b w:val="0"/>
          <w:sz w:val="20"/>
        </w:rPr>
        <w:t>- By the Caregiver: ______________ days written notice;</w:t>
      </w:r>
    </w:p>
    <w:p>
      <w:r>
        <w:rPr>
          <w:b w:val="0"/>
          <w:sz w:val="20"/>
        </w:rPr>
        <w:t>Cause for immediate termination includes, but is not limited to, gross misconduct, breach of this Agreement, or violation of law.</w:t>
      </w:r>
    </w:p>
    <w:p/>
    <w:p>
      <w:r>
        <w:rPr>
          <w:b/>
          <w:sz w:val="20"/>
        </w:rPr>
        <w:t>8. Employment Relationship</w:t>
      </w:r>
    </w:p>
    <w:p>
      <w:r>
        <w:rPr>
          <w:b w:val="0"/>
          <w:sz w:val="20"/>
        </w:rPr>
        <w:t>The Caregiver is an employee of the Employer and shall be subject to all applicable federal, state, and local employment laws, including wage and hour laws, tax withholding, and workers’ compensation requirements. Nothing in this Agreement shall be construed to create a partnership, joint venture, or independent contractor relationship.</w:t>
      </w:r>
    </w:p>
    <w:p/>
    <w:p>
      <w:r>
        <w:rPr>
          <w:b/>
          <w:sz w:val="20"/>
        </w:rPr>
        <w:t>9. Compliance with Laws</w:t>
      </w:r>
    </w:p>
    <w:p>
      <w:r>
        <w:rPr>
          <w:b w:val="0"/>
          <w:sz w:val="20"/>
        </w:rPr>
        <w:t>Both parties agree to comply with all applicable federal, state, and local laws and regulations relating to employment, caregiving services, and any other relevant statutes.</w:t>
      </w:r>
    </w:p>
    <w:p/>
    <w:p>
      <w:r>
        <w:rPr>
          <w:b/>
          <w:sz w:val="20"/>
        </w:rPr>
        <w:t>10. Liability and Indemnification</w:t>
      </w:r>
    </w:p>
    <w:p>
      <w:r>
        <w:rPr>
          <w:b w:val="0"/>
          <w:sz w:val="20"/>
        </w:rPr>
        <w:t>The Caregiver shall perform services with reasonable care and diligence but shall not be liable for damages except in cases of gross negligence or intentional misconduct. The Employer agrees to indemnify and hold harmless the Caregiver from any claims or liabilities arising from acts performed within the scope of employment, except in cases of the Caregiver’s gross negligence or willful misconduct.</w:t>
      </w:r>
    </w:p>
    <w:p/>
    <w:p>
      <w:r>
        <w:rPr>
          <w:b/>
          <w:sz w:val="20"/>
        </w:rPr>
        <w:t>11. Dispute Resolution</w:t>
      </w:r>
    </w:p>
    <w:p>
      <w:r>
        <w:rPr>
          <w:b w:val="0"/>
          <w:sz w:val="20"/>
        </w:rPr>
        <w:t>Any dispute arising out of or relating to this Agreement shall first be addressed through good faith negotiation between the parties. If unresolved, disputes shall be submitted to mediation before a neutral third party. If mediation fails, either party may pursue any available legal remedies in the appropriate state or federal court located in the Employer’s state of residence.</w:t>
      </w:r>
    </w:p>
    <w:p/>
    <w:p>
      <w:r>
        <w:rPr>
          <w:b/>
          <w:sz w:val="20"/>
        </w:rPr>
        <w:t>12. Entire Agreement</w:t>
      </w:r>
    </w:p>
    <w:p>
      <w:r>
        <w:rPr>
          <w:b w:val="0"/>
          <w:sz w:val="20"/>
        </w:rPr>
        <w:t>This Agreement constitutes the entire understanding between the parties and supersedes all prior oral or written agreements. Any amendments must be in writing and signed by both parties.</w:t>
      </w:r>
    </w:p>
    <w:p/>
    <w:p>
      <w:r>
        <w:rPr>
          <w:b/>
          <w:sz w:val="20"/>
        </w:rPr>
        <w:t>13. Severability</w:t>
      </w:r>
    </w:p>
    <w:p>
      <w:r>
        <w:rPr>
          <w:b w:val="0"/>
          <w:sz w:val="20"/>
        </w:rPr>
        <w:t>If any provision of this Agreement is found to be invalid or unenforceable, the remaining provisions shall continue in full force and effect.</w:t>
      </w:r>
    </w:p>
    <w:p/>
    <w:p>
      <w:r>
        <w:rPr>
          <w:b/>
          <w:sz w:val="20"/>
        </w:rPr>
        <w:t>14. Notices</w:t>
      </w:r>
    </w:p>
    <w:p>
      <w:r>
        <w:rPr>
          <w:b w:val="0"/>
          <w:sz w:val="20"/>
        </w:rPr>
        <w:t>All notices required or permitted under this Agreement shall be in writing and deemed delivered when delivered personally, sent by certified mail, or by electronic mail to the addresses listed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CAREGIVER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https://contract247-us.com/live-in-caregiver-contract/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ive-in-caregiv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