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MOBILE BAR SERVICE AGREEMENT</w:t>
      </w:r>
    </w:p>
    <w:p/>
    <w:p>
      <w:r>
        <w:rPr>
          <w:b/>
          <w:sz w:val="20"/>
        </w:rPr>
        <w:t>PARTIES TO THE AGREEMENT:</w:t>
      </w:r>
    </w:p>
    <w:p>
      <w:r>
        <w:rPr>
          <w:b w:val="0"/>
          <w:sz w:val="20"/>
        </w:rPr>
        <w:t>Service Provider (hereinafter “Provider”):</w:t>
      </w:r>
    </w:p>
    <w:p>
      <w:r>
        <w:rPr>
          <w:b w:val="0"/>
          <w:sz w:val="20"/>
        </w:rPr>
        <w:t>Full Name / Business Name: 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val="0"/>
          <w:sz w:val="20"/>
        </w:rPr>
        <w:t>Client (hereinafter “Client”):</w:t>
      </w:r>
    </w:p>
    <w:p>
      <w:r>
        <w:rPr>
          <w:b w:val="0"/>
          <w:sz w:val="20"/>
        </w:rPr>
        <w:t>Full Name / Business Name: 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EVENT DETAILS:</w:t>
      </w:r>
    </w:p>
    <w:p>
      <w:r>
        <w:rPr>
          <w:b w:val="0"/>
          <w:sz w:val="20"/>
        </w:rPr>
        <w:t>Type of Event: __________________________________________________________</w:t>
      </w:r>
    </w:p>
    <w:p>
      <w:r>
        <w:rPr>
          <w:b w:val="0"/>
          <w:sz w:val="20"/>
        </w:rPr>
        <w:t>Event Location: _________________________________________________________</w:t>
      </w:r>
    </w:p>
    <w:p>
      <w:r>
        <w:rPr>
          <w:b w:val="0"/>
          <w:sz w:val="20"/>
        </w:rPr>
        <w:t>Event Date(s) and Time(s): ______________________________________________</w:t>
      </w:r>
    </w:p>
    <w:p>
      <w:r>
        <w:rPr>
          <w:b w:val="0"/>
          <w:sz w:val="20"/>
        </w:rPr>
        <w:t>Expected Number of Guests: ______________________________________________</w:t>
      </w:r>
    </w:p>
    <w:p/>
    <w:p>
      <w:r>
        <w:rPr>
          <w:b/>
          <w:sz w:val="20"/>
        </w:rPr>
        <w:t>SERVICES PROVIDED:</w:t>
      </w:r>
    </w:p>
    <w:p>
      <w:r>
        <w:rPr>
          <w:b w:val="0"/>
          <w:sz w:val="20"/>
        </w:rPr>
        <w:t>Provider agrees to provide the following mobile bar services at the Event location:</w:t>
      </w:r>
    </w:p>
    <w:p>
      <w:r>
        <w:rPr>
          <w:b w:val="0"/>
          <w:sz w:val="20"/>
        </w:rPr>
        <w:t>- Setup and teardown of mobile bar equipment</w:t>
      </w:r>
    </w:p>
    <w:p>
      <w:r>
        <w:rPr>
          <w:b w:val="0"/>
          <w:sz w:val="20"/>
        </w:rPr>
        <w:t>- Supply of beverages, including alcoholic and non-alcoholic</w:t>
      </w:r>
    </w:p>
    <w:p>
      <w:r>
        <w:rPr>
          <w:b w:val="0"/>
          <w:sz w:val="20"/>
        </w:rPr>
        <w:t>- Provision of qualified bartenders</w:t>
      </w:r>
    </w:p>
    <w:p>
      <w:r>
        <w:rPr>
          <w:b w:val="0"/>
          <w:sz w:val="20"/>
        </w:rPr>
        <w:t>- Service of drinks and related accessories</w:t>
      </w:r>
    </w:p>
    <w:p>
      <w:r>
        <w:rPr>
          <w:b w:val="0"/>
          <w:sz w:val="20"/>
        </w:rPr>
        <w:t>- Compliance with all applicable laws and regulations related to alcohol service</w:t>
      </w:r>
    </w:p>
    <w:p/>
    <w:p>
      <w:r>
        <w:rPr>
          <w:b/>
          <w:sz w:val="20"/>
        </w:rPr>
        <w:t>EQUIPMENT AND SUPPLIES:</w:t>
      </w:r>
    </w:p>
    <w:p>
      <w:r>
        <w:rPr>
          <w:b w:val="0"/>
          <w:sz w:val="20"/>
        </w:rPr>
        <w:t>Provider will supply all necessary equipment including but not limited to bar counters, refrigeration, glassware, utensils, and mixers unless otherwise agreed in writing.</w:t>
      </w:r>
    </w:p>
    <w:p>
      <w:r>
        <w:rPr>
          <w:b w:val="0"/>
          <w:sz w:val="20"/>
        </w:rPr>
        <w:t>Client shall provide access to electricity and water at the Event location.</w:t>
      </w:r>
    </w:p>
    <w:p/>
    <w:p>
      <w:r>
        <w:rPr>
          <w:b/>
          <w:sz w:val="20"/>
        </w:rPr>
        <w:t>PAYMENT TERMS:</w:t>
      </w:r>
    </w:p>
    <w:p>
      <w:r>
        <w:rPr>
          <w:b w:val="0"/>
          <w:sz w:val="20"/>
        </w:rPr>
        <w:t>Total Contract Price: $____________________</w:t>
      </w:r>
    </w:p>
    <w:p>
      <w:r>
        <w:rPr>
          <w:b w:val="0"/>
          <w:sz w:val="20"/>
        </w:rPr>
        <w:t>Deposit Amount (if any): $________________</w:t>
      </w:r>
    </w:p>
    <w:p>
      <w:r>
        <w:rPr>
          <w:b w:val="0"/>
          <w:sz w:val="20"/>
        </w:rPr>
        <w:t>Deposit Due Date: _________________________</w:t>
      </w:r>
    </w:p>
    <w:p>
      <w:r>
        <w:rPr>
          <w:b w:val="0"/>
          <w:sz w:val="20"/>
        </w:rPr>
        <w:t>Balance Due Date: _________________________</w:t>
      </w:r>
    </w:p>
    <w:p>
      <w:r>
        <w:rPr>
          <w:b w:val="0"/>
          <w:sz w:val="20"/>
        </w:rPr>
        <w:t>Payment Methods Accepted: __________________</w:t>
      </w:r>
    </w:p>
    <w:p/>
    <w:p>
      <w:r>
        <w:rPr>
          <w:b/>
          <w:sz w:val="20"/>
        </w:rPr>
        <w:t>CANCELLATION POLICY:</w:t>
      </w:r>
    </w:p>
    <w:p>
      <w:r>
        <w:rPr>
          <w:b w:val="0"/>
          <w:sz w:val="20"/>
        </w:rPr>
        <w:t>Client may cancel this Agreement by providing written notice to Provider. Deposits are non-refundable except as otherwise required by law.</w:t>
      </w:r>
    </w:p>
    <w:p>
      <w:r>
        <w:rPr>
          <w:b w:val="0"/>
          <w:sz w:val="20"/>
        </w:rPr>
        <w:t>If cancellation occurs within _______________ days of the Event, Client shall be liable for full payment.</w:t>
      </w:r>
    </w:p>
    <w:p/>
    <w:p>
      <w:r>
        <w:rPr>
          <w:b/>
          <w:sz w:val="20"/>
        </w:rPr>
        <w:t>RESPONSIBILITIES OF PROVIDER:</w:t>
      </w:r>
    </w:p>
    <w:p>
      <w:r>
        <w:rPr>
          <w:b w:val="0"/>
          <w:sz w:val="20"/>
        </w:rPr>
        <w:t>- Arrive at Event location at least _______________ minutes prior to start time for setup.</w:t>
      </w:r>
    </w:p>
    <w:p>
      <w:r>
        <w:rPr>
          <w:b w:val="0"/>
          <w:sz w:val="20"/>
        </w:rPr>
        <w:t>- Ensure all staff are properly licensed and trained.</w:t>
      </w:r>
    </w:p>
    <w:p>
      <w:r>
        <w:rPr>
          <w:b w:val="0"/>
          <w:sz w:val="20"/>
        </w:rPr>
        <w:t>- Maintain compliance with all federal, state, and local laws regarding alcohol service.</w:t>
      </w:r>
    </w:p>
    <w:p>
      <w:r>
        <w:rPr>
          <w:b w:val="0"/>
          <w:sz w:val="20"/>
        </w:rPr>
        <w:t>- Provide a safe and professional service environment.</w:t>
      </w:r>
    </w:p>
    <w:p/>
    <w:p>
      <w:r>
        <w:rPr>
          <w:b/>
          <w:sz w:val="20"/>
        </w:rPr>
        <w:t>RESPONSIBILITIES OF CLIENT:</w:t>
      </w:r>
    </w:p>
    <w:p>
      <w:r>
        <w:rPr>
          <w:b w:val="0"/>
          <w:sz w:val="20"/>
        </w:rPr>
        <w:t>- Provide accurate guest count and Event details in a timely manner.</w:t>
      </w:r>
    </w:p>
    <w:p>
      <w:r>
        <w:rPr>
          <w:b w:val="0"/>
          <w:sz w:val="20"/>
        </w:rPr>
        <w:t>- Ensure Event location permits alcohol service and provide necessary permits or permissions.</w:t>
      </w:r>
    </w:p>
    <w:p>
      <w:r>
        <w:rPr>
          <w:b w:val="0"/>
          <w:sz w:val="20"/>
        </w:rPr>
        <w:t>- Provide access to power and water as needed for setup and operation.</w:t>
      </w:r>
    </w:p>
    <w:p>
      <w:r>
        <w:rPr>
          <w:b w:val="0"/>
          <w:sz w:val="20"/>
        </w:rPr>
        <w:t>- Inform Provider of any special considerations or restrictions related to the Event site.</w:t>
      </w:r>
    </w:p>
    <w:p/>
    <w:p>
      <w:r>
        <w:rPr>
          <w:b/>
          <w:sz w:val="20"/>
        </w:rPr>
        <w:t>LIABILITY AND INDEMNIFICATION:</w:t>
      </w:r>
    </w:p>
    <w:p>
      <w:r>
        <w:rPr>
          <w:b w:val="0"/>
          <w:sz w:val="20"/>
        </w:rPr>
        <w:t>Provider shall not be liable for any injury, loss, or damage arising from the consumption of alcoholic beverages served at the Event.</w:t>
      </w:r>
    </w:p>
    <w:p>
      <w:r>
        <w:rPr>
          <w:b w:val="0"/>
          <w:sz w:val="20"/>
        </w:rPr>
        <w:t>Client agrees to indemnify, defend, and hold harmless Provider and its employees, agents, and subcontractors from any claims, liabilities, damages, or expenses arising out of or related to the Event or breach of this Agreement by Client.</w:t>
      </w:r>
    </w:p>
    <w:p/>
    <w:p>
      <w:r>
        <w:rPr>
          <w:b/>
          <w:sz w:val="20"/>
        </w:rPr>
        <w:t>ALCOHOL COMPLIANCE:</w:t>
      </w:r>
    </w:p>
    <w:p>
      <w:r>
        <w:rPr>
          <w:b w:val="0"/>
          <w:sz w:val="20"/>
        </w:rPr>
        <w:t>Provider will comply with all applicable laws governing the sale and service of alcoholic beverages, including verification of legal drinking age for all guests.</w:t>
      </w:r>
    </w:p>
    <w:p>
      <w:r>
        <w:rPr>
          <w:b w:val="0"/>
          <w:sz w:val="20"/>
        </w:rPr>
        <w:t>Provider reserves the right to refuse service to any person who appears intoxicated or underage.</w:t>
      </w:r>
    </w:p>
    <w:p/>
    <w:p>
      <w:r>
        <w:rPr>
          <w:b/>
          <w:sz w:val="20"/>
        </w:rPr>
        <w:t>FORCE MAJEURE:</w:t>
      </w:r>
    </w:p>
    <w:p>
      <w:r>
        <w:rPr>
          <w:b w:val="0"/>
          <w:sz w:val="20"/>
        </w:rPr>
        <w:t>Neither party shall be liable for failure or delay in performance due to causes beyond their reasonable control, including but not limited to acts of God, natural disasters, war, terrorism, government restrictions, or public health emergencies.</w:t>
      </w:r>
    </w:p>
    <w:p/>
    <w:p>
      <w:r>
        <w:rPr>
          <w:b/>
          <w:sz w:val="20"/>
        </w:rPr>
        <w:t>TERMINATION:</w:t>
      </w:r>
    </w:p>
    <w:p>
      <w:r>
        <w:rPr>
          <w:b w:val="0"/>
          <w:sz w:val="20"/>
        </w:rPr>
        <w:t>This Agreement may be terminated by mutual written consent of both parties or by breach of material terms by either party, subject to applicable notice requirements.</w:t>
      </w:r>
    </w:p>
    <w:p/>
    <w:p>
      <w:r>
        <w:rPr>
          <w:b/>
          <w:sz w:val="20"/>
        </w:rPr>
        <w:t>GOVERNING LAW AND JURISDICTION:</w:t>
      </w:r>
    </w:p>
    <w:p>
      <w:r>
        <w:rPr>
          <w:b w:val="0"/>
          <w:sz w:val="20"/>
        </w:rPr>
        <w:t>This Agreement shall be governed by and construed in accordance with the laws of the State of ____________________, without regard to its conflict of laws principles.</w:t>
      </w:r>
    </w:p>
    <w:p>
      <w:r>
        <w:rPr>
          <w:b w:val="0"/>
          <w:sz w:val="20"/>
        </w:rPr>
        <w:t>Any disputes arising under or in connection with this Agreement shall be resolved exclusively in the state or federal courts located within ____________________ County, State of ____________________.</w:t>
      </w:r>
    </w:p>
    <w:p/>
    <w:p>
      <w:r>
        <w:rPr>
          <w:b/>
          <w:sz w:val="20"/>
        </w:rPr>
        <w:t>ENTIRE AGREEMENT:</w:t>
      </w:r>
    </w:p>
    <w:p>
      <w:r>
        <w:rPr>
          <w:b w:val="0"/>
          <w:sz w:val="20"/>
        </w:rPr>
        <w:t>This Agreement constitutes the entire understanding between the parties and supersedes all prior negotiations, representations, or agreements, whether written or oral.</w:t>
      </w:r>
    </w:p>
    <w:p>
      <w:r>
        <w:rPr>
          <w:b w:val="0"/>
          <w:sz w:val="20"/>
        </w:rPr>
        <w:t>Any modifications must be in writing and signed by both parties.</w:t>
      </w:r>
    </w:p>
    <w:p/>
    <w:p/>
    <w:p>
      <w:r>
        <w:rPr>
          <w:b w:val="0"/>
          <w:sz w:val="20"/>
        </w:rPr>
        <w:t>Place of Agreement: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SERVICE PROVIDER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https://contract247-us.com/mobile-bar-contract/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https://contract247-us.com</w:t>
        </w:r>
      </w:hyperlink>
    </w:p>
    <w:p>
      <w:pPr>
        <w:jc w:val="center"/>
      </w:pPr>
      <w:r>
        <w:rPr>
          <w:color w:val="808080"/>
          <w:sz w:val="20"/>
        </w:rPr>
        <w:t>This template is intended exclusively for personal, non-commercial use.</w:t>
        <w:br/>
        <w:t>If distributed or published, the source must be mentioned. © contract247-us.com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247-us.com/mobile-bar-contract/" TargetMode="External"/><Relationship Id="rId10" Type="http://schemas.openxmlformats.org/officeDocument/2006/relationships/hyperlink" Target="https://contrac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