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MUSIC PERFORMANCE AGREEMENT</w:t>
      </w:r>
    </w:p>
    <w:p/>
    <w:p>
      <w:r>
        <w:rPr>
          <w:b w:val="0"/>
          <w:sz w:val="20"/>
        </w:rPr>
        <w:t>This Music Performance Agreement ("Agreement") is made between the following parties:</w:t>
      </w:r>
    </w:p>
    <w:p/>
    <w:p>
      <w:r>
        <w:rPr>
          <w:b/>
          <w:sz w:val="20"/>
        </w:rPr>
        <w:t>Performer Information:</w:t>
      </w:r>
    </w:p>
    <w:p>
      <w:r>
        <w:rPr>
          <w:b w:val="0"/>
          <w:sz w:val="20"/>
        </w:rPr>
        <w:t>Full Name/Stage Name: ____________________________________________________________</w:t>
      </w:r>
    </w:p>
    <w:p>
      <w:r>
        <w:rPr>
          <w:b w:val="0"/>
          <w:sz w:val="20"/>
        </w:rPr>
        <w:t>Address: _________________________________________________________________________</w:t>
      </w:r>
    </w:p>
    <w:p>
      <w:r>
        <w:rPr>
          <w:b w:val="0"/>
          <w:sz w:val="20"/>
        </w:rPr>
        <w:t>Phone: ___________________________________________________________________________</w:t>
      </w:r>
    </w:p>
    <w:p>
      <w:r>
        <w:rPr>
          <w:b w:val="0"/>
          <w:sz w:val="20"/>
        </w:rPr>
        <w:t>Email: ___________________________________________________________________________</w:t>
      </w:r>
    </w:p>
    <w:p/>
    <w:p>
      <w:r>
        <w:rPr>
          <w:b/>
          <w:sz w:val="20"/>
        </w:rPr>
        <w:t>Client Information:</w:t>
      </w:r>
    </w:p>
    <w:p>
      <w:r>
        <w:rPr>
          <w:b w:val="0"/>
          <w:sz w:val="20"/>
        </w:rPr>
        <w:t>Full Name / Entity: ________________________________________________________________</w:t>
      </w:r>
    </w:p>
    <w:p>
      <w:r>
        <w:rPr>
          <w:b w:val="0"/>
          <w:sz w:val="20"/>
        </w:rPr>
        <w:t>Address: _________________________________________________________________________</w:t>
      </w:r>
    </w:p>
    <w:p>
      <w:r>
        <w:rPr>
          <w:b w:val="0"/>
          <w:sz w:val="20"/>
        </w:rPr>
        <w:t>Phone: ___________________________________________________________________________</w:t>
      </w:r>
    </w:p>
    <w:p>
      <w:r>
        <w:rPr>
          <w:b w:val="0"/>
          <w:sz w:val="20"/>
        </w:rPr>
        <w:t>Email: ___________________________________________________________________________</w:t>
      </w:r>
    </w:p>
    <w:p/>
    <w:p>
      <w:r>
        <w:rPr>
          <w:b/>
          <w:sz w:val="20"/>
        </w:rPr>
        <w:t>Performance Details:</w:t>
      </w:r>
    </w:p>
    <w:p>
      <w:r>
        <w:rPr>
          <w:b w:val="0"/>
          <w:sz w:val="20"/>
        </w:rPr>
        <w:t>Event Name/Description: ___________________________________________________________</w:t>
      </w:r>
    </w:p>
    <w:p>
      <w:r>
        <w:rPr>
          <w:b w:val="0"/>
          <w:sz w:val="20"/>
        </w:rPr>
        <w:t>Date of Performance: ______________________________________________________________</w:t>
      </w:r>
    </w:p>
    <w:p>
      <w:r>
        <w:rPr>
          <w:b w:val="0"/>
          <w:sz w:val="20"/>
        </w:rPr>
        <w:t>Start Time: _____________________ End Time: _______________________________</w:t>
      </w:r>
    </w:p>
    <w:p>
      <w:r>
        <w:rPr>
          <w:b w:val="0"/>
          <w:sz w:val="20"/>
        </w:rPr>
        <w:t>Location / Venue: ________________________________________________________________</w:t>
      </w:r>
    </w:p>
    <w:p>
      <w:r>
        <w:rPr>
          <w:b w:val="0"/>
          <w:sz w:val="20"/>
        </w:rPr>
        <w:t>Type of Performance (e.g., solo, band, DJ): __________________________________________</w:t>
      </w:r>
    </w:p>
    <w:p>
      <w:r>
        <w:rPr>
          <w:b w:val="0"/>
          <w:sz w:val="20"/>
        </w:rPr>
        <w:t>Expected Audience Size: ___________________________________________________________</w:t>
      </w:r>
    </w:p>
    <w:p/>
    <w:p>
      <w:r>
        <w:rPr>
          <w:b/>
          <w:sz w:val="20"/>
        </w:rPr>
        <w:t>Compensation and Payment Terms:</w:t>
      </w:r>
    </w:p>
    <w:p>
      <w:r>
        <w:rPr>
          <w:b w:val="0"/>
          <w:sz w:val="20"/>
        </w:rPr>
        <w:t>Total Performance Fee: $____________________</w:t>
      </w:r>
    </w:p>
    <w:p>
      <w:r>
        <w:rPr>
          <w:b w:val="0"/>
          <w:sz w:val="20"/>
        </w:rPr>
        <w:t>Payment Schedule:</w:t>
      </w:r>
    </w:p>
    <w:p>
      <w:r>
        <w:rPr>
          <w:b w:val="0"/>
          <w:sz w:val="20"/>
        </w:rPr>
        <w:t xml:space="preserve"> - Deposit Amount (if any): $_____________________</w:t>
      </w:r>
    </w:p>
    <w:p>
      <w:r>
        <w:rPr>
          <w:b w:val="0"/>
          <w:sz w:val="20"/>
        </w:rPr>
        <w:t xml:space="preserve"> - Deposit Due Date: ______________________________</w:t>
      </w:r>
    </w:p>
    <w:p>
      <w:r>
        <w:rPr>
          <w:b w:val="0"/>
          <w:sz w:val="20"/>
        </w:rPr>
        <w:t xml:space="preserve"> - Balance Amount: $_____________________________</w:t>
      </w:r>
    </w:p>
    <w:p>
      <w:r>
        <w:rPr>
          <w:b w:val="0"/>
          <w:sz w:val="20"/>
        </w:rPr>
        <w:t xml:space="preserve"> - Balance Due Date: ______________________________</w:t>
      </w:r>
    </w:p>
    <w:p>
      <w:r>
        <w:rPr>
          <w:b w:val="0"/>
          <w:sz w:val="20"/>
        </w:rPr>
        <w:t>Payment Method: _________________________________________________________________</w:t>
      </w:r>
    </w:p>
    <w:p/>
    <w:p>
      <w:r>
        <w:rPr>
          <w:b/>
          <w:sz w:val="20"/>
        </w:rPr>
        <w:t>Equipment and Technical Requirements:</w:t>
      </w:r>
    </w:p>
    <w:p>
      <w:r>
        <w:rPr>
          <w:b w:val="0"/>
          <w:sz w:val="20"/>
        </w:rPr>
        <w:t>Performer will provide the following equipment: ______________________________________</w:t>
      </w:r>
    </w:p>
    <w:p>
      <w:r>
        <w:rPr>
          <w:b w:val="0"/>
          <w:sz w:val="20"/>
        </w:rPr>
        <w:t>Client will provide the following equipment and technical support: ____________________</w:t>
      </w:r>
    </w:p>
    <w:p>
      <w:r>
        <w:rPr>
          <w:b w:val="0"/>
          <w:sz w:val="20"/>
        </w:rPr>
        <w:t>Setup Time Required Before Performance: ____________________________________________</w:t>
      </w:r>
    </w:p>
    <w:p>
      <w:r>
        <w:rPr>
          <w:b w:val="0"/>
          <w:sz w:val="20"/>
        </w:rPr>
        <w:t>Sound Check Time (if applicable): _________________________________________________</w:t>
      </w:r>
    </w:p>
    <w:p/>
    <w:p>
      <w:r>
        <w:rPr>
          <w:b/>
          <w:sz w:val="20"/>
        </w:rPr>
        <w:t>Cancellation and Postponement:</w:t>
      </w:r>
    </w:p>
    <w:p>
      <w:r>
        <w:rPr>
          <w:b w:val="0"/>
          <w:sz w:val="20"/>
        </w:rPr>
        <w:t>Client may cancel this Agreement by providing written notice to Performer at least _______ days prior to the performance date. In such case, the Client agrees to pay a cancellation fee of $______________.</w:t>
      </w:r>
    </w:p>
    <w:p>
      <w:r>
        <w:rPr>
          <w:b w:val="0"/>
          <w:sz w:val="20"/>
        </w:rPr>
        <w:t>If Performer cancels, Performer shall refund all monies paid by Client and make reasonable efforts to find a replacement performer.</w:t>
      </w:r>
    </w:p>
    <w:p>
      <w:r>
        <w:rPr>
          <w:b w:val="0"/>
          <w:sz w:val="20"/>
        </w:rPr>
        <w:t>In case of postponement, both parties agree to reschedule the performance to a mutually agreed date. If rescheduling is not possible, cancellation terms apply.</w:t>
      </w:r>
    </w:p>
    <w:p/>
    <w:p>
      <w:r>
        <w:rPr>
          <w:b/>
          <w:sz w:val="20"/>
        </w:rPr>
        <w:t>Performance Obligations:</w:t>
      </w:r>
    </w:p>
    <w:p>
      <w:r>
        <w:rPr>
          <w:b w:val="0"/>
          <w:sz w:val="20"/>
        </w:rPr>
        <w:t>Performer agrees to appear at the Venue at the scheduled time, prepared to perform the agreed upon musical program professionally, and in compliance with all applicable laws and venue regulations.</w:t>
      </w:r>
    </w:p>
    <w:p>
      <w:r>
        <w:rPr>
          <w:b w:val="0"/>
          <w:sz w:val="20"/>
        </w:rPr>
        <w:t>Performer shall have full control over the artistic content and style of the performance unless otherwise explicitly agreed in writing.</w:t>
      </w:r>
    </w:p>
    <w:p>
      <w:r>
        <w:rPr>
          <w:b w:val="0"/>
          <w:sz w:val="20"/>
        </w:rPr>
        <w:t>Client shall ensure a safe and suitable environment for the Performer and provide reasonable access to power, stage, and other facilities as agreed.</w:t>
      </w:r>
    </w:p>
    <w:p/>
    <w:p>
      <w:r>
        <w:rPr>
          <w:b/>
          <w:sz w:val="20"/>
        </w:rPr>
        <w:t>Additional Services (if any):</w:t>
      </w:r>
    </w:p>
    <w:p>
      <w:r>
        <w:rPr>
          <w:b w:val="0"/>
          <w:sz w:val="20"/>
        </w:rPr>
        <w:t>___________________________________________________________________________________</w:t>
      </w:r>
    </w:p>
    <w:p>
      <w:r>
        <w:rPr>
          <w:b w:val="0"/>
          <w:sz w:val="20"/>
        </w:rPr>
        <w:t>___________________________________________________________________________________</w:t>
      </w:r>
    </w:p>
    <w:p/>
    <w:p>
      <w:r>
        <w:rPr>
          <w:b/>
          <w:sz w:val="20"/>
        </w:rPr>
        <w:t>Liability and Indemnification:</w:t>
      </w:r>
    </w:p>
    <w:p>
      <w:r>
        <w:rPr>
          <w:b w:val="0"/>
          <w:sz w:val="20"/>
        </w:rPr>
        <w:t>Client agrees to indemnify and hold Performer harmless from any claims, damages, liabilities, costs, and expenses arising out of or in connection with the performance, except to the extent caused by Performer's gross negligence or willful misconduct.</w:t>
      </w:r>
    </w:p>
    <w:p>
      <w:r>
        <w:rPr>
          <w:b w:val="0"/>
          <w:sz w:val="20"/>
        </w:rPr>
        <w:t>Performer is not responsible for loss or damage to Client’s property or personal injury unless caused by Performer's gross negligence.</w:t>
      </w:r>
    </w:p>
    <w:p/>
    <w:p>
      <w:r>
        <w:rPr>
          <w:b/>
          <w:sz w:val="20"/>
        </w:rPr>
        <w:t>Force Majeure:</w:t>
      </w:r>
    </w:p>
    <w:p>
      <w:r>
        <w:rPr>
          <w:b w:val="0"/>
          <w:sz w:val="20"/>
        </w:rPr>
        <w:t>Neither party shall be liable for failure to perform any obligation under this Agreement if such failure is due to causes beyond their reasonable control, including but not limited to acts of God, war, terrorism, government action, fire, flood, or labor disputes.</w:t>
      </w:r>
    </w:p>
    <w:p>
      <w:r>
        <w:rPr>
          <w:b w:val="0"/>
          <w:sz w:val="20"/>
        </w:rPr>
        <w:t>If a force majeure event prevents the performance, both parties shall negotiate in good faith a rescheduling or termination of this Agreement without penalty.</w:t>
      </w:r>
    </w:p>
    <w:p/>
    <w:p>
      <w:r>
        <w:rPr>
          <w:b/>
          <w:sz w:val="20"/>
        </w:rPr>
        <w:t>Publicity and Recordings:</w:t>
      </w:r>
    </w:p>
    <w:p>
      <w:r>
        <w:rPr>
          <w:b w:val="0"/>
          <w:sz w:val="20"/>
        </w:rPr>
        <w:t>Client shall not record, broadcast, or distribute the performance without prior written consent from Performer.</w:t>
      </w:r>
    </w:p>
    <w:p>
      <w:r>
        <w:rPr>
          <w:b w:val="0"/>
          <w:sz w:val="20"/>
        </w:rPr>
        <w:t>Performer may use photographs, videos, and audio recordings of the performance for promotional purposes unless otherwise agreed in writing.</w:t>
      </w:r>
    </w:p>
    <w:p/>
    <w:p>
      <w:r>
        <w:rPr>
          <w:b/>
          <w:sz w:val="20"/>
        </w:rPr>
        <w:t>Governing Law and Jurisdiction:</w:t>
      </w:r>
    </w:p>
    <w:p>
      <w:r>
        <w:rPr>
          <w:b w:val="0"/>
          <w:sz w:val="20"/>
        </w:rPr>
        <w:t>This Agreement shall be governed by and construed in accordance with the laws of the State of ______________________, United States of America.</w:t>
      </w:r>
    </w:p>
    <w:p>
      <w:r>
        <w:rPr>
          <w:b w:val="0"/>
          <w:sz w:val="20"/>
        </w:rPr>
        <w:t>Any disputes arising under or in connection with this Agreement shall be resolved exclusively in the state or federal courts located in ______________________.</w:t>
      </w:r>
    </w:p>
    <w:p/>
    <w:p>
      <w:r>
        <w:rPr>
          <w:b/>
          <w:sz w:val="20"/>
        </w:rPr>
        <w:t>Entire Agreement and Amendments:</w:t>
      </w:r>
    </w:p>
    <w:p>
      <w:r>
        <w:rPr>
          <w:b w:val="0"/>
          <w:sz w:val="20"/>
        </w:rPr>
        <w:t>This Agreement constitutes the entire understanding between the parties with respect to the subject matter hereof and supersedes all prior agreements, oral or written.</w:t>
      </w:r>
    </w:p>
    <w:p>
      <w:r>
        <w:rPr>
          <w:b w:val="0"/>
          <w:sz w:val="20"/>
        </w:rPr>
        <w:t>Any amendments or modifications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PERFORMER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https://contract247-us.com/music-performance-contract/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usic-performanc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