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PARTY SUPPLY AND RENTAL AGREEMENT</w:t>
      </w:r>
    </w:p>
    <w:p/>
    <w:p>
      <w:r>
        <w:rPr>
          <w:b/>
          <w:sz w:val="20"/>
        </w:rPr>
        <w:t>This Party Supply and Rental Agreement ("Agreement") is made by and between:</w:t>
      </w:r>
    </w:p>
    <w:p>
      <w:r>
        <w:rPr>
          <w:b w:val="0"/>
          <w:sz w:val="20"/>
        </w:rPr>
        <w:t>Rental Company Name: 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Renter Name: 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WHEREAS, the Rental Company is engaged in the business of renting party supplies and equipment;</w:t>
      </w:r>
    </w:p>
    <w:p>
      <w:r>
        <w:rPr>
          <w:b w:val="0"/>
          <w:sz w:val="20"/>
        </w:rPr>
        <w:t>WHEREAS, the Renter desires to rent certain party supplies and equipment under the terms set forth herein;</w:t>
      </w:r>
    </w:p>
    <w:p/>
    <w:p>
      <w:r>
        <w:rPr>
          <w:b/>
          <w:sz w:val="20"/>
        </w:rPr>
        <w:t>1. RENTAL ITEMS</w:t>
      </w:r>
    </w:p>
    <w:p>
      <w:r>
        <w:rPr>
          <w:b w:val="0"/>
          <w:sz w:val="20"/>
        </w:rPr>
        <w:t>The Rental Company agrees to rent to the Renter the following party supplies and equipment ("Rental Items"):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RENTAL PERIOD</w:t>
      </w:r>
    </w:p>
    <w:p>
      <w:r>
        <w:rPr>
          <w:b w:val="0"/>
          <w:sz w:val="20"/>
        </w:rPr>
        <w:t>The Rental Items shall be rented for the period commencing on ____________________ and ending on ____________________.</w:t>
      </w:r>
    </w:p>
    <w:p>
      <w:r>
        <w:rPr>
          <w:b w:val="0"/>
          <w:sz w:val="20"/>
        </w:rPr>
        <w:t>Any extension of the Rental Period must be agreed upon in writing by both parties.</w:t>
      </w:r>
    </w:p>
    <w:p/>
    <w:p>
      <w:r>
        <w:rPr>
          <w:b/>
          <w:sz w:val="20"/>
        </w:rPr>
        <w:t>3. RENTAL FEES AND PAYMENT</w:t>
      </w:r>
    </w:p>
    <w:p>
      <w:r>
        <w:rPr>
          <w:b w:val="0"/>
          <w:sz w:val="20"/>
        </w:rPr>
        <w:t>The Renter agrees to pay the Rental Company the total rental fee of $_________________, payable as follows:</w:t>
      </w:r>
    </w:p>
    <w:p>
      <w:r>
        <w:rPr>
          <w:b w:val="0"/>
          <w:sz w:val="20"/>
        </w:rPr>
        <w:t>- Deposit: $_________________ (due upon execution of this Agreement)</w:t>
      </w:r>
    </w:p>
    <w:p>
      <w:r>
        <w:rPr>
          <w:b w:val="0"/>
          <w:sz w:val="20"/>
        </w:rPr>
        <w:t>- Balance: $_________________ (due on or before the start of the Rental Period)</w:t>
      </w:r>
    </w:p>
    <w:p>
      <w:r>
        <w:rPr>
          <w:b w:val="0"/>
          <w:sz w:val="20"/>
        </w:rPr>
        <w:t>Payment shall be made by cash, check, credit card, or other mutually agreed method.</w:t>
      </w:r>
    </w:p>
    <w:p/>
    <w:p>
      <w:r>
        <w:rPr>
          <w:b/>
          <w:sz w:val="20"/>
        </w:rPr>
        <w:t>4. DELIVERY, SETUP AND RETURN</w:t>
      </w:r>
    </w:p>
    <w:p>
      <w:r>
        <w:rPr>
          <w:b w:val="0"/>
          <w:sz w:val="20"/>
        </w:rPr>
        <w:t>The Rental Company shall deliver the Rental Items to the following location:</w:t>
      </w:r>
    </w:p>
    <w:p>
      <w:r>
        <w:rPr>
          <w:b w:val="0"/>
          <w:sz w:val="20"/>
        </w:rPr>
        <w:t>__________________________________________________________________________</w:t>
      </w:r>
    </w:p>
    <w:p>
      <w:r>
        <w:rPr>
          <w:b w:val="0"/>
          <w:sz w:val="20"/>
        </w:rPr>
        <w:t>Delivery Date and Time: ____________________</w:t>
      </w:r>
    </w:p>
    <w:p>
      <w:r>
        <w:rPr>
          <w:b w:val="0"/>
          <w:sz w:val="20"/>
        </w:rPr>
        <w:t>The Rental Company shall be responsible for setup and installation unless otherwise agreed.</w:t>
      </w:r>
    </w:p>
    <w:p>
      <w:r>
        <w:rPr>
          <w:b w:val="0"/>
          <w:sz w:val="20"/>
        </w:rPr>
        <w:t>The Renter shall return the Rental Items in the same condition as received, ordinary wear and tear excepted, by the end of the Rental Period at:</w:t>
      </w:r>
    </w:p>
    <w:p>
      <w:r>
        <w:rPr>
          <w:b w:val="0"/>
          <w:sz w:val="20"/>
        </w:rPr>
        <w:t>__________________________________________________________________________</w:t>
      </w:r>
    </w:p>
    <w:p/>
    <w:p>
      <w:r>
        <w:rPr>
          <w:b/>
          <w:sz w:val="20"/>
        </w:rPr>
        <w:t>5. USE AND CARE OF RENTAL ITEMS</w:t>
      </w:r>
    </w:p>
    <w:p>
      <w:r>
        <w:rPr>
          <w:b w:val="0"/>
          <w:sz w:val="20"/>
        </w:rPr>
        <w:t>The Renter shall use the Rental Items in a careful and proper manner and shall comply with all applicable laws and regulations.</w:t>
      </w:r>
    </w:p>
    <w:p>
      <w:r>
        <w:rPr>
          <w:b w:val="0"/>
          <w:sz w:val="20"/>
        </w:rPr>
        <w:t>The Renter shall not sublease, assign, or transfer the Rental Items without prior written consent of the Rental Company.</w:t>
      </w:r>
    </w:p>
    <w:p>
      <w:r>
        <w:rPr>
          <w:b w:val="0"/>
          <w:sz w:val="20"/>
        </w:rPr>
        <w:t>The Renter shall be responsible for any loss, damage, or theft of the Rental Items during the Rental Period, except for normal wear and tear.</w:t>
      </w:r>
    </w:p>
    <w:p/>
    <w:p>
      <w:r>
        <w:rPr>
          <w:b/>
          <w:sz w:val="20"/>
        </w:rPr>
        <w:t>6. INSPECTION</w:t>
      </w:r>
    </w:p>
    <w:p>
      <w:r>
        <w:rPr>
          <w:b w:val="0"/>
          <w:sz w:val="20"/>
        </w:rPr>
        <w:t>The Renter acknowledges having inspected the Rental Items prior to taking possession and accepts them in good condition.</w:t>
      </w:r>
    </w:p>
    <w:p>
      <w:r>
        <w:rPr>
          <w:b w:val="0"/>
          <w:sz w:val="20"/>
        </w:rPr>
        <w:t>Any defects or issues must be reported immediately to the Rental Company.</w:t>
      </w:r>
    </w:p>
    <w:p/>
    <w:p>
      <w:r>
        <w:rPr>
          <w:b/>
          <w:sz w:val="20"/>
        </w:rPr>
        <w:t>7. LIABILITY AND INDEMNIFICATION</w:t>
      </w:r>
    </w:p>
    <w:p>
      <w:r>
        <w:rPr>
          <w:b w:val="0"/>
          <w:sz w:val="20"/>
        </w:rPr>
        <w:t>The Renter agrees to indemnify and hold harmless the Rental Company from any and all claims, damages, losses, liabilities, costs, and expenses arising from the use or possession of the Rental Items, including but not limited to personal injury or property damage.</w:t>
      </w:r>
    </w:p>
    <w:p>
      <w:r>
        <w:rPr>
          <w:b w:val="0"/>
          <w:sz w:val="20"/>
        </w:rPr>
        <w:t>The Rental Company shall not be liable for any indirect, incidental, or consequential damages.</w:t>
      </w:r>
    </w:p>
    <w:p/>
    <w:p>
      <w:r>
        <w:rPr>
          <w:b/>
          <w:sz w:val="20"/>
        </w:rPr>
        <w:t>8. INSURANCE</w:t>
      </w:r>
    </w:p>
    <w:p>
      <w:r>
        <w:rPr>
          <w:b w:val="0"/>
          <w:sz w:val="20"/>
        </w:rPr>
        <w:t>The Renter is responsible for maintaining appropriate insurance coverage for the Rental Items during the Rental Period, including coverage for loss, theft, and damage.</w:t>
      </w:r>
    </w:p>
    <w:p>
      <w:r>
        <w:rPr>
          <w:b w:val="0"/>
          <w:sz w:val="20"/>
        </w:rPr>
        <w:t>Proof of insurance may be required by the Rental Company prior to delivery.</w:t>
      </w:r>
    </w:p>
    <w:p/>
    <w:p>
      <w:r>
        <w:rPr>
          <w:b/>
          <w:sz w:val="20"/>
        </w:rPr>
        <w:t>9. CANCELLATION AND TERMINATION</w:t>
      </w:r>
    </w:p>
    <w:p>
      <w:r>
        <w:rPr>
          <w:b w:val="0"/>
          <w:sz w:val="20"/>
        </w:rPr>
        <w:t>Either party may cancel this Agreement by providing written notice to the other party at least ______ days prior to the Rental Period.</w:t>
      </w:r>
    </w:p>
    <w:p>
      <w:r>
        <w:rPr>
          <w:b w:val="0"/>
          <w:sz w:val="20"/>
        </w:rPr>
        <w:t>Cancellation fees may apply as follows:</w:t>
      </w:r>
    </w:p>
    <w:p>
      <w:r>
        <w:rPr>
          <w:b w:val="0"/>
          <w:sz w:val="20"/>
        </w:rPr>
        <w:t>- More than ______ days before Rental Period: Refund of deposit minus $________ processing fee.</w:t>
      </w:r>
    </w:p>
    <w:p>
      <w:r>
        <w:rPr>
          <w:b w:val="0"/>
          <w:sz w:val="20"/>
        </w:rPr>
        <w:t>- Less than ______ days before Rental Period: No refund of deposit.</w:t>
      </w:r>
    </w:p>
    <w:p>
      <w:r>
        <w:rPr>
          <w:b w:val="0"/>
          <w:sz w:val="20"/>
        </w:rPr>
        <w:t>The Rental Company reserves the right to terminate this Agreement immediately if the Renter breaches any terms herein.</w:t>
      </w:r>
    </w:p>
    <w:p/>
    <w:p>
      <w:r>
        <w:rPr>
          <w:b/>
          <w:sz w:val="20"/>
        </w:rPr>
        <w:t>10. FORCE MAJEURE</w:t>
      </w:r>
    </w:p>
    <w:p>
      <w:r>
        <w:rPr>
          <w:b w:val="0"/>
          <w:sz w:val="20"/>
        </w:rPr>
        <w:t>Neither party shall be liable for any failure or delay in performance caused by events beyond their reasonable control, including but not limited to acts of God, natural disasters, government orders, strikes, or pandemics.</w:t>
      </w:r>
    </w:p>
    <w:p/>
    <w:p>
      <w:r>
        <w:rPr>
          <w:b/>
          <w:sz w:val="20"/>
        </w:rPr>
        <w:t>11. GOVERNING LAW AND JURISDICTION</w:t>
      </w:r>
    </w:p>
    <w:p>
      <w:r>
        <w:rPr>
          <w:b w:val="0"/>
          <w:sz w:val="20"/>
        </w:rPr>
        <w:t>This Agreement shall be governed by and construed in accordance with the laws of the State of ____________________, United States of America.</w:t>
      </w:r>
    </w:p>
    <w:p>
      <w:r>
        <w:rPr>
          <w:b w:val="0"/>
          <w:sz w:val="20"/>
        </w:rPr>
        <w:t>Any legal action arising under this Agreement shall be brought exclusively in the courts located within ____________________ County, State of ____________________.</w:t>
      </w:r>
    </w:p>
    <w:p/>
    <w:p>
      <w:r>
        <w:rPr>
          <w:b/>
          <w:sz w:val="20"/>
        </w:rPr>
        <w:t>12. ENTIRE AGREEMENT</w:t>
      </w:r>
    </w:p>
    <w:p>
      <w:r>
        <w:rPr>
          <w:b w:val="0"/>
          <w:sz w:val="20"/>
        </w:rPr>
        <w:t>This Agreement constitutes the entire agreement between the parties and supersedes all prior agreements, understandings, or representations.</w:t>
      </w:r>
    </w:p>
    <w:p>
      <w:r>
        <w:rPr>
          <w:b w:val="0"/>
          <w:sz w:val="20"/>
        </w:rPr>
        <w:t>Any modifications must be in writing and signed by both parties.</w:t>
      </w:r>
    </w:p>
    <w:p/>
    <w:p>
      <w:r>
        <w:rPr>
          <w:b/>
          <w:sz w:val="20"/>
        </w:rPr>
        <w:t>13. SEVERABILITY</w:t>
      </w:r>
    </w:p>
    <w:p>
      <w:r>
        <w:rPr>
          <w:b w:val="0"/>
          <w:sz w:val="20"/>
        </w:rPr>
        <w:t>If any provision of this Agreement is found invalid or unenforceable, the remaining provisions shall remain in full force and effect.</w:t>
      </w:r>
    </w:p>
    <w:p/>
    <w:p>
      <w:r>
        <w:rPr>
          <w:b/>
          <w:sz w:val="20"/>
        </w:rPr>
        <w:t>14. WAIVER</w:t>
      </w:r>
    </w:p>
    <w:p>
      <w:r>
        <w:rPr>
          <w:b w:val="0"/>
          <w:sz w:val="20"/>
        </w:rPr>
        <w:t>No waiver of any breach or default hereunder shall be deemed a waiver of any preceding or subsequent breach or default.</w:t>
      </w:r>
    </w:p>
    <w:p/>
    <w:p>
      <w:r>
        <w:rPr>
          <w:b/>
          <w:sz w:val="20"/>
        </w:rPr>
        <w:t>15. NOTICES</w:t>
      </w:r>
    </w:p>
    <w:p>
      <w:r>
        <w:rPr>
          <w:b w:val="0"/>
          <w:sz w:val="20"/>
        </w:rPr>
        <w:t>All notices required or permitted under this Agreement shall be in writing and shall be deemed delivered when delivered in person, by certified mail, or by email to the addresses provided above.</w:t>
      </w:r>
    </w:p>
    <w:p/>
    <w:p/>
    <w:p>
      <w:r>
        <w:rPr>
          <w:b w:val="0"/>
          <w:sz w:val="20"/>
        </w:rPr>
        <w:t>IN WITNESS WHEREOF, the parties have executed this Party Supply and Rental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RENTAL COMPANY</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https://contract247-us.com/party-supply-party-rental-contract/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arty-supply-party-renta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