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PHOTOGRAPHY SERVICES AGREEMENT</w:t>
      </w:r>
    </w:p>
    <w:p/>
    <w:p>
      <w:r>
        <w:rPr>
          <w:b w:val="0"/>
          <w:sz w:val="20"/>
        </w:rPr>
        <w:t>This Photography Services Agreement ("Agreement") is entered into by and between:</w:t>
      </w:r>
    </w:p>
    <w:p/>
    <w:p>
      <w:r>
        <w:rPr>
          <w:b/>
          <w:sz w:val="20"/>
        </w:rPr>
        <w:t>Client: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Photographer:</w:t>
      </w:r>
    </w:p>
    <w:p>
      <w:r>
        <w:rPr>
          <w:b w:val="0"/>
          <w:sz w:val="20"/>
        </w:rPr>
        <w:t>Full Name: ____________________________________________________________</w:t>
      </w:r>
    </w:p>
    <w:p>
      <w:r>
        <w:rPr>
          <w:b w:val="0"/>
          <w:sz w:val="20"/>
        </w:rPr>
        <w:t>Business Name (if applicable): 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Client desires to retain Photographer to provide photography services as set forth herein;</w:t>
      </w:r>
    </w:p>
    <w:p>
      <w:r>
        <w:rPr>
          <w:b w:val="0"/>
          <w:sz w:val="20"/>
        </w:rPr>
        <w:t>WHEREAS, Photographer agrees to provide such services under the terms and conditions contained herein;</w:t>
      </w:r>
    </w:p>
    <w:p/>
    <w:p>
      <w:r>
        <w:rPr>
          <w:b/>
          <w:sz w:val="20"/>
        </w:rPr>
        <w:t>1. SERVICES TO BE PROVIDED</w:t>
      </w:r>
    </w:p>
    <w:p>
      <w:r>
        <w:rPr>
          <w:b w:val="0"/>
          <w:sz w:val="20"/>
        </w:rPr>
        <w:t>Photographer agrees to provide professional photography services as described below:</w:t>
      </w:r>
    </w:p>
    <w:p>
      <w:r>
        <w:rPr>
          <w:b w:val="0"/>
          <w:sz w:val="20"/>
        </w:rPr>
        <w:t>- Event/Project Description: _______________________________________________</w:t>
      </w:r>
    </w:p>
    <w:p>
      <w:r>
        <w:rPr>
          <w:b w:val="0"/>
          <w:sz w:val="20"/>
        </w:rPr>
        <w:t>- Date(s) and Time(s) of Services: __________________________________________</w:t>
      </w:r>
    </w:p>
    <w:p>
      <w:r>
        <w:rPr>
          <w:b w:val="0"/>
          <w:sz w:val="20"/>
        </w:rPr>
        <w:t>- Location(s) of Services: _________________________________________________</w:t>
      </w:r>
    </w:p>
    <w:p>
      <w:r>
        <w:rPr>
          <w:b w:val="0"/>
          <w:sz w:val="20"/>
        </w:rPr>
        <w:t>- Deliverables (e.g., number of photos, prints, albums, digital files): _________</w:t>
      </w:r>
    </w:p>
    <w:p/>
    <w:p>
      <w:r>
        <w:rPr>
          <w:b/>
          <w:sz w:val="20"/>
        </w:rPr>
        <w:t>2. PAYMENT TERMS</w:t>
      </w:r>
    </w:p>
    <w:p>
      <w:r>
        <w:rPr>
          <w:b w:val="0"/>
          <w:sz w:val="20"/>
        </w:rPr>
        <w:t>Client agrees to pay Photographer as follows:</w:t>
      </w:r>
    </w:p>
    <w:p>
      <w:r>
        <w:rPr>
          <w:b w:val="0"/>
          <w:sz w:val="20"/>
        </w:rPr>
        <w:t>- Total Fee: $________________</w:t>
      </w:r>
    </w:p>
    <w:p>
      <w:r>
        <w:rPr>
          <w:b w:val="0"/>
          <w:sz w:val="20"/>
        </w:rPr>
        <w:t>- Deposit Amount: $________________ (non-refundable)</w:t>
      </w:r>
    </w:p>
    <w:p>
      <w:r>
        <w:rPr>
          <w:b w:val="0"/>
          <w:sz w:val="20"/>
        </w:rPr>
        <w:t>- Balance Due: $________________ due upon delivery of final proofs or products</w:t>
      </w:r>
    </w:p>
    <w:p>
      <w:r>
        <w:rPr>
          <w:b w:val="0"/>
          <w:sz w:val="20"/>
        </w:rPr>
        <w:t>- Payment Method(s): ________________________________________________________</w:t>
      </w:r>
    </w:p>
    <w:p>
      <w:r>
        <w:rPr>
          <w:b w:val="0"/>
          <w:sz w:val="20"/>
        </w:rPr>
        <w:t>Failure to pay the balance by the due date may result in delayed delivery or cancellation of services.</w:t>
      </w:r>
    </w:p>
    <w:p/>
    <w:p>
      <w:r>
        <w:rPr>
          <w:b/>
          <w:sz w:val="20"/>
        </w:rPr>
        <w:t>3. CANCELLATION AND RESCHEDULING</w:t>
      </w:r>
    </w:p>
    <w:p>
      <w:r>
        <w:rPr>
          <w:b w:val="0"/>
          <w:sz w:val="20"/>
        </w:rPr>
        <w:t>Client may cancel this Agreement by providing written notice at least ______ days prior to the service date. The deposit is non-refundable except in cases where Photographer cancels.</w:t>
      </w:r>
    </w:p>
    <w:p>
      <w:r>
        <w:rPr>
          <w:b w:val="0"/>
          <w:sz w:val="20"/>
        </w:rPr>
        <w:t>If Client reschedules, Photographer will make reasonable efforts to accommodate the new date, subject to availability.</w:t>
      </w:r>
    </w:p>
    <w:p/>
    <w:p>
      <w:r>
        <w:rPr>
          <w:b/>
          <w:sz w:val="20"/>
        </w:rPr>
        <w:t>4. PHOTOGRAPHER'S OBLIGATIONS</w:t>
      </w:r>
    </w:p>
    <w:p>
      <w:r>
        <w:rPr>
          <w:b w:val="0"/>
          <w:sz w:val="20"/>
        </w:rPr>
        <w:t>Photographer shall perform services in a professional manner and deliver final edited images within an agreed timeframe.</w:t>
      </w:r>
    </w:p>
    <w:p>
      <w:r>
        <w:rPr>
          <w:b w:val="0"/>
          <w:sz w:val="20"/>
        </w:rPr>
        <w:t>Photographer retains the right to use images for portfolio, marketing, self-promotion, and publication unless otherwise agreed in writing.</w:t>
      </w:r>
    </w:p>
    <w:p/>
    <w:p>
      <w:r>
        <w:rPr>
          <w:b/>
          <w:sz w:val="20"/>
        </w:rPr>
        <w:t>5. CLIENT'S OBLIGATIONS</w:t>
      </w:r>
    </w:p>
    <w:p>
      <w:r>
        <w:rPr>
          <w:b w:val="0"/>
          <w:sz w:val="20"/>
        </w:rPr>
        <w:t>Client will provide Photographer reasonable cooperation and access to locations and subjects.</w:t>
      </w:r>
    </w:p>
    <w:p>
      <w:r>
        <w:rPr>
          <w:b w:val="0"/>
          <w:sz w:val="20"/>
        </w:rPr>
        <w:t>Client is responsible for obtaining any necessary permissions or permits for photography.</w:t>
      </w:r>
    </w:p>
    <w:p/>
    <w:p>
      <w:r>
        <w:rPr>
          <w:b/>
          <w:sz w:val="20"/>
        </w:rPr>
        <w:t>6. COPYRIGHT AND OWNERSHIP</w:t>
      </w:r>
    </w:p>
    <w:p>
      <w:r>
        <w:rPr>
          <w:b w:val="0"/>
          <w:sz w:val="20"/>
        </w:rPr>
        <w:t>Photographer retains all copyrights to all images created under this Agreement.</w:t>
      </w:r>
    </w:p>
    <w:p>
      <w:r>
        <w:rPr>
          <w:b w:val="0"/>
          <w:sz w:val="20"/>
        </w:rPr>
        <w:t>Client is granted a non-exclusive, non-transferable license to use the delivered images for personal, non-commercial purposes unless otherwise specified.</w:t>
      </w:r>
    </w:p>
    <w:p>
      <w:r>
        <w:rPr>
          <w:b w:val="0"/>
          <w:sz w:val="20"/>
        </w:rPr>
        <w:t>Any commercial use by Client requires separate written permission and may be subject to additional fees.</w:t>
      </w:r>
    </w:p>
    <w:p/>
    <w:p>
      <w:r>
        <w:rPr>
          <w:b/>
          <w:sz w:val="20"/>
        </w:rPr>
        <w:t>7. MODEL RELEASE</w:t>
      </w:r>
    </w:p>
    <w:p>
      <w:r>
        <w:rPr>
          <w:b w:val="0"/>
          <w:sz w:val="20"/>
        </w:rPr>
        <w:t>Client authorizes Photographer to use images containing Client and/or subjects for promotional purposes as described above, unless restrictions are specified in writing prior to the session.</w:t>
      </w:r>
    </w:p>
    <w:p/>
    <w:p>
      <w:r>
        <w:rPr>
          <w:b/>
          <w:sz w:val="20"/>
        </w:rPr>
        <w:t>8. LIMITATION OF LIABILITY</w:t>
      </w:r>
    </w:p>
    <w:p>
      <w:r>
        <w:rPr>
          <w:b w:val="0"/>
          <w:sz w:val="20"/>
        </w:rPr>
        <w:t>Photographer’s liability for any claim arising out of this Agreement shall be limited to the amount paid by Client under this Agreement.</w:t>
      </w:r>
    </w:p>
    <w:p>
      <w:r>
        <w:rPr>
          <w:b w:val="0"/>
          <w:sz w:val="20"/>
        </w:rPr>
        <w:t>Photographer is not liable for any indirect, incidental, or consequential damages.</w:t>
      </w:r>
    </w:p>
    <w:p/>
    <w:p>
      <w:r>
        <w:rPr>
          <w:b/>
          <w:sz w:val="20"/>
        </w:rPr>
        <w:t>9. FORCE MAJEURE</w:t>
      </w:r>
    </w:p>
    <w:p>
      <w:r>
        <w:rPr>
          <w:b w:val="0"/>
          <w:sz w:val="20"/>
        </w:rPr>
        <w:t>Neither party shall be liable for delays or failure to perform resulting from causes beyond their reasonable control, including but not limited to acts of God, natural disasters, government actions, or illness.</w:t>
      </w:r>
    </w:p>
    <w:p/>
    <w:p>
      <w:r>
        <w:rPr>
          <w:b/>
          <w:sz w:val="20"/>
        </w:rPr>
        <w:t>10. INDEMNIFICATION</w:t>
      </w:r>
    </w:p>
    <w:p>
      <w:r>
        <w:rPr>
          <w:b w:val="0"/>
          <w:sz w:val="20"/>
        </w:rPr>
        <w:t>Client agrees to indemnify and hold harmless Photographer from any claims, damages, or expenses arising out of Client’s use or misuse of the images or breach of this Agreement.</w:t>
      </w:r>
    </w:p>
    <w:p/>
    <w:p>
      <w:r>
        <w:rPr>
          <w:b/>
          <w:sz w:val="20"/>
        </w:rPr>
        <w:t>11. GOVERNING LAW</w:t>
      </w:r>
    </w:p>
    <w:p>
      <w:r>
        <w:rPr>
          <w:b w:val="0"/>
          <w:sz w:val="20"/>
        </w:rPr>
        <w:t>This Agreement shall be governed by and construed in accordance with the laws of the State of ________________, United States.</w:t>
      </w:r>
    </w:p>
    <w:p>
      <w:r>
        <w:rPr>
          <w:b w:val="0"/>
          <w:sz w:val="20"/>
        </w:rPr>
        <w:t>Any disputes arising hereunder shall be resolved in the state or federal courts located within said State.</w:t>
      </w:r>
    </w:p>
    <w:p/>
    <w:p>
      <w:r>
        <w:rPr>
          <w:b/>
          <w:sz w:val="20"/>
        </w:rPr>
        <w:t>12. ENTIRE AGREEMENT</w:t>
      </w:r>
    </w:p>
    <w:p>
      <w:r>
        <w:rPr>
          <w:b w:val="0"/>
          <w:sz w:val="20"/>
        </w:rPr>
        <w:t>This Agreement constitutes the entire understanding between the parties and supersedes all prior agreements or understandings, whether written or oral.</w:t>
      </w:r>
    </w:p>
    <w:p>
      <w:r>
        <w:rPr>
          <w:b w:val="0"/>
          <w:sz w:val="20"/>
        </w:rPr>
        <w:t>Any modifications must be in writing and signed by both parties.</w:t>
      </w:r>
    </w:p>
    <w:p/>
    <w:p>
      <w:r>
        <w:rPr>
          <w:b/>
          <w:sz w:val="20"/>
        </w:rPr>
        <w:t>13. SEVERABILITY</w:t>
      </w:r>
    </w:p>
    <w:p>
      <w:r>
        <w:rPr>
          <w:b w:val="0"/>
          <w:sz w:val="20"/>
        </w:rPr>
        <w:t>If any provision of this Agreement is held to be invalid or unenforceable, the remaining provisions shall remain in full force and effect.</w:t>
      </w:r>
    </w:p>
    <w:p/>
    <w:p/>
    <w:p>
      <w:r>
        <w:rPr>
          <w:b w:val="0"/>
          <w:sz w:val="20"/>
        </w:rPr>
        <w:t>Place of Execution: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PHOTOGRAPHER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https://contract247-us.com/photographer-contract/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photographer-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