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PLAYER CONTRACT AGREEMENT</w:t>
      </w:r>
    </w:p>
    <w:p/>
    <w:p>
      <w:r>
        <w:rPr>
          <w:b/>
          <w:sz w:val="20"/>
        </w:rPr>
        <w:t>This Player Contract Agreement (the "Agreement") is entered into by and between:</w:t>
      </w:r>
    </w:p>
    <w:p>
      <w:r>
        <w:rPr>
          <w:b w:val="0"/>
          <w:sz w:val="20"/>
        </w:rPr>
        <w:t>Team/Club Name: _________________________________________________</w:t>
      </w:r>
    </w:p>
    <w:p>
      <w:r>
        <w:rPr>
          <w:b w:val="0"/>
          <w:sz w:val="20"/>
        </w:rPr>
        <w:t>Address: _______________________________________________________</w:t>
      </w:r>
    </w:p>
    <w:p>
      <w:r>
        <w:rPr>
          <w:b w:val="0"/>
          <w:sz w:val="20"/>
        </w:rPr>
        <w:t>Contact Person: ________________________________________________</w:t>
      </w:r>
    </w:p>
    <w:p>
      <w:r>
        <w:rPr>
          <w:b w:val="0"/>
          <w:sz w:val="20"/>
        </w:rPr>
        <w:t>Phone: _________________________________________________________</w:t>
      </w:r>
    </w:p>
    <w:p/>
    <w:p>
      <w:pPr>
        <w:jc w:val="center"/>
      </w:pPr>
      <w:r>
        <w:rPr>
          <w:b w:val="0"/>
          <w:sz w:val="20"/>
        </w:rPr>
        <w:t>AND</w:t>
      </w:r>
    </w:p>
    <w:p/>
    <w:p>
      <w:r>
        <w:rPr>
          <w:b/>
          <w:sz w:val="20"/>
        </w:rPr>
        <w:t>Player Information:</w:t>
      </w:r>
    </w:p>
    <w:p>
      <w:r>
        <w:rPr>
          <w:b w:val="0"/>
          <w:sz w:val="20"/>
        </w:rPr>
        <w:t>Full Name: _____________________________________________________</w:t>
      </w:r>
    </w:p>
    <w:p>
      <w:r>
        <w:rPr>
          <w:b w:val="0"/>
          <w:sz w:val="20"/>
        </w:rPr>
        <w:t>Date of Birth: _________________________________________________</w:t>
      </w:r>
    </w:p>
    <w:p>
      <w:r>
        <w:rPr>
          <w:b w:val="0"/>
          <w:sz w:val="20"/>
        </w:rPr>
        <w:t>Address: _______________________________________________________</w:t>
      </w:r>
    </w:p>
    <w:p>
      <w:r>
        <w:rPr>
          <w:b w:val="0"/>
          <w:sz w:val="20"/>
        </w:rPr>
        <w:t>Phone: _________________________________________________________</w:t>
      </w:r>
    </w:p>
    <w:p>
      <w:r>
        <w:rPr>
          <w:b w:val="0"/>
          <w:sz w:val="20"/>
        </w:rPr>
        <w:t>Email: _________________________________________________________</w:t>
      </w:r>
    </w:p>
    <w:p/>
    <w:p>
      <w:r>
        <w:rPr>
          <w:b/>
          <w:sz w:val="20"/>
        </w:rPr>
        <w:t>RECITALS</w:t>
      </w:r>
    </w:p>
    <w:p>
      <w:r>
        <w:rPr>
          <w:b w:val="0"/>
          <w:sz w:val="20"/>
        </w:rPr>
        <w:t>WHEREAS, the Team/Club desires to engage the Player to perform athletic services as a team player;</w:t>
      </w:r>
    </w:p>
    <w:p>
      <w:r>
        <w:rPr>
          <w:b w:val="0"/>
          <w:sz w:val="20"/>
        </w:rPr>
        <w:t>WHEREAS, the Player desires to provide such services under the terms and conditions set forth herein;</w:t>
      </w:r>
    </w:p>
    <w:p>
      <w:r>
        <w:rPr>
          <w:b w:val="0"/>
          <w:sz w:val="20"/>
        </w:rPr>
        <w:t>NOW, THEREFORE, in consideration of the mutual covenants and promises contained herein, the parties agree as follows:</w:t>
      </w:r>
    </w:p>
    <w:p/>
    <w:p>
      <w:r>
        <w:rPr>
          <w:b/>
          <w:sz w:val="20"/>
        </w:rPr>
        <w:t>1. Term of Contract</w:t>
      </w:r>
    </w:p>
    <w:p>
      <w:r>
        <w:rPr>
          <w:b w:val="0"/>
          <w:sz w:val="20"/>
        </w:rPr>
        <w:t>This Agreement shall commence on the date of execution by both parties and shall continue for a period of _______________ (e.g., one year), unless earlier terminated in accordance with this Agreement.</w:t>
      </w:r>
    </w:p>
    <w:p/>
    <w:p>
      <w:r>
        <w:rPr>
          <w:b/>
          <w:sz w:val="20"/>
        </w:rPr>
        <w:t>2. Services to be Provided</w:t>
      </w:r>
    </w:p>
    <w:p>
      <w:r>
        <w:rPr>
          <w:b w:val="0"/>
          <w:sz w:val="20"/>
        </w:rPr>
        <w:t>The Player agrees to perform athletic services as a member of the Team/Club in the sport of ________________________________. The Player shall participate in training sessions, games, tournaments, and promotional activities as reasonably directed by the Team/Club.</w:t>
      </w:r>
    </w:p>
    <w:p/>
    <w:p>
      <w:r>
        <w:rPr>
          <w:b/>
          <w:sz w:val="20"/>
        </w:rPr>
        <w:t>3. Compensation</w:t>
      </w:r>
    </w:p>
    <w:p>
      <w:r>
        <w:rPr>
          <w:b w:val="0"/>
          <w:sz w:val="20"/>
        </w:rPr>
        <w:t>The Team/Club agrees to pay the Player the total amount of $__________________ for the Term. Payment shall be made as follows:</w:t>
      </w:r>
    </w:p>
    <w:p>
      <w:r>
        <w:rPr>
          <w:b w:val="0"/>
          <w:sz w:val="20"/>
        </w:rPr>
        <w:t>- Base Salary: $__________________ payable in installments of $__________________ on a __________________ basis.</w:t>
      </w:r>
    </w:p>
    <w:p>
      <w:r>
        <w:rPr>
          <w:b w:val="0"/>
          <w:sz w:val="20"/>
        </w:rPr>
        <w:t>- Bonuses and Incentives: The Player may be eligible for bonuses based on performance metrics as determined by the Team/Club.</w:t>
      </w:r>
    </w:p>
    <w:p>
      <w:r>
        <w:rPr>
          <w:b w:val="0"/>
          <w:sz w:val="20"/>
        </w:rPr>
        <w:t>- Deductions: The Team/Club may deduct applicable taxes, insurance premiums, or other authorized amounts from payments.</w:t>
      </w:r>
    </w:p>
    <w:p/>
    <w:p>
      <w:r>
        <w:rPr>
          <w:b/>
          <w:sz w:val="20"/>
        </w:rPr>
        <w:t>4. Player Obligations</w:t>
      </w:r>
    </w:p>
    <w:p>
      <w:r>
        <w:rPr>
          <w:b w:val="0"/>
          <w:sz w:val="20"/>
        </w:rPr>
        <w:t>The Player agrees to:</w:t>
      </w:r>
    </w:p>
    <w:p>
      <w:r>
        <w:rPr>
          <w:b w:val="0"/>
          <w:sz w:val="20"/>
        </w:rPr>
        <w:t>- Maintain physical fitness and comply with all training and conditioning programs.</w:t>
      </w:r>
    </w:p>
    <w:p>
      <w:r>
        <w:rPr>
          <w:b w:val="0"/>
          <w:sz w:val="20"/>
        </w:rPr>
        <w:t>- Abide by the Team/Club's rules, codes of conduct, and policies.</w:t>
      </w:r>
    </w:p>
    <w:p>
      <w:r>
        <w:rPr>
          <w:b w:val="0"/>
          <w:sz w:val="20"/>
        </w:rPr>
        <w:t>- Refrain from conduct detrimental to the Team/Club’s reputation or interests.</w:t>
      </w:r>
    </w:p>
    <w:p>
      <w:r>
        <w:rPr>
          <w:b w:val="0"/>
          <w:sz w:val="20"/>
        </w:rPr>
        <w:t>- Comply with all applicable laws and regulations.</w:t>
      </w:r>
    </w:p>
    <w:p>
      <w:r>
        <w:rPr>
          <w:b w:val="0"/>
          <w:sz w:val="20"/>
        </w:rPr>
        <w:t>- Submit to medical examinations and drug testing as required by the Team/Club or governing bodies.</w:t>
      </w:r>
    </w:p>
    <w:p/>
    <w:p>
      <w:r>
        <w:rPr>
          <w:b/>
          <w:sz w:val="20"/>
        </w:rPr>
        <w:t>5. Team/Club Obligations</w:t>
      </w:r>
    </w:p>
    <w:p>
      <w:r>
        <w:rPr>
          <w:b w:val="0"/>
          <w:sz w:val="20"/>
        </w:rPr>
        <w:t>The Team/Club agrees to:</w:t>
      </w:r>
    </w:p>
    <w:p>
      <w:r>
        <w:rPr>
          <w:b w:val="0"/>
          <w:sz w:val="20"/>
        </w:rPr>
        <w:t>- Provide the Player with access to training facilities, coaching, and equipment necessary to perform.</w:t>
      </w:r>
    </w:p>
    <w:p>
      <w:r>
        <w:rPr>
          <w:b w:val="0"/>
          <w:sz w:val="20"/>
        </w:rPr>
        <w:t>- Pay compensation as set forth in Section 3.</w:t>
      </w:r>
    </w:p>
    <w:p>
      <w:r>
        <w:rPr>
          <w:b w:val="0"/>
          <w:sz w:val="20"/>
        </w:rPr>
        <w:t>- Provide medical treatment and support in case of injuries sustained during official activities.</w:t>
      </w:r>
    </w:p>
    <w:p>
      <w:r>
        <w:rPr>
          <w:b w:val="0"/>
          <w:sz w:val="20"/>
        </w:rPr>
        <w:t>- Comply with all applicable laws, rules, and regulations governing the sport and employment.</w:t>
      </w:r>
    </w:p>
    <w:p/>
    <w:p>
      <w:r>
        <w:rPr>
          <w:b/>
          <w:sz w:val="20"/>
        </w:rPr>
        <w:t>6. Injuries and Insurance</w:t>
      </w:r>
    </w:p>
    <w:p>
      <w:r>
        <w:rPr>
          <w:b w:val="0"/>
          <w:sz w:val="20"/>
        </w:rPr>
        <w:t>The Player acknowledges that participation in athletic activities involves inherent risks. The Team/Club shall provide insurance coverage for injuries sustained while performing official duties, subject to policy terms and conditions. The Player shall promptly notify the Team/Club of any injury and cooperate with medical personnel during treatment and rehabilitation.</w:t>
      </w:r>
    </w:p>
    <w:p/>
    <w:p>
      <w:r>
        <w:rPr>
          <w:b/>
          <w:sz w:val="20"/>
        </w:rPr>
        <w:t>7. Termination</w:t>
      </w:r>
    </w:p>
    <w:p>
      <w:r>
        <w:rPr>
          <w:b w:val="0"/>
          <w:sz w:val="20"/>
        </w:rPr>
        <w:t>This Agreement may be terminated before the expiration of the Term as follows:</w:t>
      </w:r>
    </w:p>
    <w:p>
      <w:r>
        <w:rPr>
          <w:b w:val="0"/>
          <w:sz w:val="20"/>
        </w:rPr>
        <w:t>- By mutual written consent of both parties.</w:t>
      </w:r>
    </w:p>
    <w:p>
      <w:r>
        <w:rPr>
          <w:b w:val="0"/>
          <w:sz w:val="20"/>
        </w:rPr>
        <w:t>- By the Team/Club for just cause, including but not limited to breach of contract, misconduct, or violation of rules.</w:t>
      </w:r>
    </w:p>
    <w:p>
      <w:r>
        <w:rPr>
          <w:b w:val="0"/>
          <w:sz w:val="20"/>
        </w:rPr>
        <w:t>- By the Player upon _____ days written notice, subject to any penalties or conditions outlined herein.</w:t>
      </w:r>
    </w:p>
    <w:p>
      <w:r>
        <w:rPr>
          <w:b w:val="0"/>
          <w:sz w:val="20"/>
        </w:rPr>
        <w:t>- Automatically upon the Player’s permanent incapacity to perform due to injury or illness.</w:t>
      </w:r>
    </w:p>
    <w:p>
      <w:r>
        <w:rPr>
          <w:b w:val="0"/>
          <w:sz w:val="20"/>
        </w:rPr>
        <w:t>Upon termination, the Player shall return all Team/Club property and settle any outstanding obligations.</w:t>
      </w:r>
    </w:p>
    <w:p/>
    <w:p>
      <w:r>
        <w:rPr>
          <w:b/>
          <w:sz w:val="20"/>
        </w:rPr>
        <w:t>8. Confidentiality</w:t>
      </w:r>
    </w:p>
    <w:p>
      <w:r>
        <w:rPr>
          <w:b w:val="0"/>
          <w:sz w:val="20"/>
        </w:rPr>
        <w:t>The Player agrees to keep confidential all proprietary, financial, and strategic information of the Team/Club acquired during the Term and not to disclose such information to any third party without prior written consent.</w:t>
      </w:r>
    </w:p>
    <w:p/>
    <w:p>
      <w:r>
        <w:rPr>
          <w:b/>
          <w:sz w:val="20"/>
        </w:rPr>
        <w:t>9. Intellectual Property</w:t>
      </w:r>
    </w:p>
    <w:p>
      <w:r>
        <w:rPr>
          <w:b w:val="0"/>
          <w:sz w:val="20"/>
        </w:rPr>
        <w:t>Any trademarks, logos, or other intellectual property of the Team/Club used or developed by the Player during the Term remain the exclusive property of the Team/Club. The Player grants permission for the use of name, image, and likeness in promotional materials consistent with this Agreement.</w:t>
      </w:r>
    </w:p>
    <w:p/>
    <w:p>
      <w:r>
        <w:rPr>
          <w:b/>
          <w:sz w:val="20"/>
        </w:rPr>
        <w:t>10. Dispute Resolution</w:t>
      </w:r>
    </w:p>
    <w:p>
      <w:r>
        <w:rPr>
          <w:b w:val="0"/>
          <w:sz w:val="20"/>
        </w:rPr>
        <w:t>Any dispute arising from or related to this Agreement shall first be attempted to be resolved through good faith negotiations. If unresolved, the parties agree to submit the dispute to binding arbitration under the rules of the American Arbitration Association, with the venue located in ___________________________. Each party shall bear its own costs except as otherwise awarded by the arbitrator.</w:t>
      </w:r>
    </w:p>
    <w:p/>
    <w:p>
      <w:r>
        <w:rPr>
          <w:b/>
          <w:sz w:val="20"/>
        </w:rPr>
        <w:t>11. Governing Law</w:t>
      </w:r>
    </w:p>
    <w:p>
      <w:r>
        <w:rPr>
          <w:b w:val="0"/>
          <w:sz w:val="20"/>
        </w:rPr>
        <w:t>This Agreement shall be governed by and construed in accordance with the laws of the State of ______________________, United States of America, without regard to its conflict of laws principles.</w:t>
      </w:r>
    </w:p>
    <w:p/>
    <w:p>
      <w:r>
        <w:rPr>
          <w:b/>
          <w:sz w:val="20"/>
        </w:rPr>
        <w:t>12. Entire Agreement</w:t>
      </w:r>
    </w:p>
    <w:p>
      <w:r>
        <w:rPr>
          <w:b w:val="0"/>
          <w:sz w:val="20"/>
        </w:rPr>
        <w:t>This Agreement constitutes the entire understanding between the parties relating to the subject matter herein and supersedes all prior agreements, oral or written. Any amendment or modification must be in writing and signed by both parties.</w:t>
      </w:r>
    </w:p>
    <w:p/>
    <w:p>
      <w:r>
        <w:rPr>
          <w:b/>
          <w:sz w:val="20"/>
        </w:rPr>
        <w:t>13. Indemnification</w:t>
      </w:r>
    </w:p>
    <w:p>
      <w:r>
        <w:rPr>
          <w:b w:val="0"/>
          <w:sz w:val="20"/>
        </w:rPr>
        <w:t>The Player agrees to indemnify and hold harmless the Team/Club, its officers, agents, and employees from any claims, damages, or liabilities arising out of the Player's breach of this Agreement or negligent acts during the Term.</w:t>
      </w:r>
    </w:p>
    <w:p/>
    <w:p>
      <w:r>
        <w:rPr>
          <w:b/>
          <w:sz w:val="20"/>
        </w:rPr>
        <w:t>14. Notices</w:t>
      </w:r>
    </w:p>
    <w:p>
      <w:r>
        <w:rPr>
          <w:b w:val="0"/>
          <w:sz w:val="20"/>
        </w:rPr>
        <w:t>Any notice required or permitted under this Agreement shall be in writing and deemed delivered when sent by certified mail, return receipt requested, or by recognized overnight courier, to the addresses set forth above or such other address as either party may designate in writing.</w:t>
      </w:r>
    </w:p>
    <w:p/>
    <w:p>
      <w:r>
        <w:rPr>
          <w:b/>
          <w:sz w:val="20"/>
        </w:rPr>
        <w:t>15. Severability</w:t>
      </w:r>
    </w:p>
    <w:p>
      <w:r>
        <w:rPr>
          <w:b w:val="0"/>
          <w:sz w:val="20"/>
        </w:rPr>
        <w:t>If any provision of this Agreement is held to be invalid or unenforceable by a court of competent jurisdiction, the remaining provisions shall continue in full force and effect.</w:t>
      </w:r>
    </w:p>
    <w:p/>
    <w:p/>
    <w:p>
      <w:r>
        <w:rPr>
          <w:b w:val="0"/>
          <w:sz w:val="20"/>
        </w:rPr>
        <w:t>Place of Agreement: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TEAM/CLUB REPRESENTATIVE</w:t>
            </w:r>
          </w:p>
        </w:tc>
        <w:tc>
          <w:tcPr>
            <w:tcW w:type="dxa" w:w="4986"/>
            <w:tcBorders>
              <w:top w:val="nil"/>
              <w:left w:val="nil"/>
              <w:bottom w:val="nil"/>
              <w:right w:val="nil"/>
              <w:insideH w:val="nil"/>
              <w:insideV w:val="nil"/>
            </w:tcBorders>
          </w:tcPr>
          <w:p>
            <w:pPr>
              <w:jc w:val="center"/>
            </w:pPr>
            <w:r>
              <w:t>PLAYER</w:t>
            </w:r>
          </w:p>
        </w:tc>
      </w:tr>
      <w:tr>
        <w:tc>
          <w:tcPr>
            <w:tcW w:type="dxa" w:w="4986"/>
            <w:tcBorders>
              <w:top w:val="nil"/>
              <w:left w:val="nil"/>
              <w:bottom w:val="nil"/>
              <w:right w:val="nil"/>
              <w:insideH w:val="nil"/>
              <w:insideV w:val="nil"/>
            </w:tcBorders>
          </w:tcPr>
          <w:p>
            <w:pPr>
              <w:jc w:val="center"/>
            </w:pPr>
            <w:r>
              <w:br/>
              <w:br/>
              <w:t>Signature: __________________________</w:t>
            </w:r>
          </w:p>
        </w:tc>
        <w:tc>
          <w:tcPr>
            <w:tcW w:type="dxa" w:w="4986"/>
            <w:tcBorders>
              <w:top w:val="nil"/>
              <w:left w:val="nil"/>
              <w:bottom w:val="nil"/>
              <w:right w:val="nil"/>
              <w:insideH w:val="nil"/>
              <w:insideV w:val="nil"/>
            </w:tcBorders>
          </w:tcPr>
          <w:p>
            <w:pPr>
              <w:jc w:val="center"/>
            </w:pPr>
            <w:r>
              <w:br/>
              <w:br/>
              <w:t>Signature: __________________________</w:t>
            </w:r>
          </w:p>
        </w:tc>
      </w:tr>
      <w:tr>
        <w:tc>
          <w:tcPr>
            <w:tcW w:type="dxa" w:w="4986"/>
            <w:tcBorders>
              <w:top w:val="nil"/>
              <w:left w:val="nil"/>
              <w:bottom w:val="nil"/>
              <w:right w:val="nil"/>
              <w:insideH w:val="nil"/>
              <w:insideV w:val="nil"/>
            </w:tcBorders>
          </w:tcPr>
          <w:p>
            <w:pPr>
              <w:jc w:val="center"/>
            </w:pPr>
            <w:r>
              <w:t>Name &amp; Title: ________________________</w:t>
            </w:r>
          </w:p>
        </w:tc>
        <w:tc>
          <w:tcPr>
            <w:tcW w:type="dxa" w:w="4986"/>
            <w:tcBorders>
              <w:top w:val="nil"/>
              <w:left w:val="nil"/>
              <w:bottom w:val="nil"/>
              <w:right w:val="nil"/>
              <w:insideH w:val="nil"/>
              <w:insideV w:val="nil"/>
            </w:tcBorders>
          </w:tcPr>
          <w:p>
            <w:pPr>
              <w:jc w:val="center"/>
            </w:pPr>
            <w:r>
              <w:t>Name: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https://contract247-us.com/player-contract/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player-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