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PRIVATE MUSIC LESSON AGREEMENT</w:t>
      </w:r>
    </w:p>
    <w:p/>
    <w:p>
      <w:r>
        <w:rPr>
          <w:b/>
          <w:sz w:val="20"/>
        </w:rPr>
        <w:t>This Private Music Lesson Agreement ("Agreement") is entered into by and between:</w:t>
      </w:r>
    </w:p>
    <w:p/>
    <w:p>
      <w:r>
        <w:rPr>
          <w:b/>
          <w:sz w:val="20"/>
        </w:rPr>
        <w:t>Instructor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Student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Lesson Details:</w:t>
      </w:r>
    </w:p>
    <w:p>
      <w:r>
        <w:rPr>
          <w:b w:val="0"/>
          <w:sz w:val="20"/>
        </w:rPr>
        <w:t>Instrument: ___________________________________________________________</w:t>
      </w:r>
    </w:p>
    <w:p>
      <w:r>
        <w:rPr>
          <w:b w:val="0"/>
          <w:sz w:val="20"/>
        </w:rPr>
        <w:t>Lesson Location: ______________________________________________________</w:t>
      </w:r>
    </w:p>
    <w:p>
      <w:r>
        <w:rPr>
          <w:b w:val="0"/>
          <w:sz w:val="20"/>
        </w:rPr>
        <w:t>Lesson Frequency: _____________________________________________________</w:t>
      </w:r>
    </w:p>
    <w:p>
      <w:r>
        <w:rPr>
          <w:b w:val="0"/>
          <w:sz w:val="20"/>
        </w:rPr>
        <w:t>Lesson Duration (minutes): _____________________________________________</w:t>
      </w:r>
    </w:p>
    <w:p>
      <w:r>
        <w:rPr>
          <w:b w:val="0"/>
          <w:sz w:val="20"/>
        </w:rPr>
        <w:t>Lesson Rate (per lesson): $____________________ USD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Payments shall be made in advance for each lesson or monthly in advance depending on mutual agreement.</w:t>
      </w:r>
    </w:p>
    <w:p>
      <w:r>
        <w:rPr>
          <w:b w:val="0"/>
          <w:sz w:val="20"/>
        </w:rPr>
        <w:t>Accepted payment methods include cash, check, or electronic transfer.</w:t>
      </w:r>
    </w:p>
    <w:p>
      <w:r>
        <w:rPr>
          <w:b w:val="0"/>
          <w:sz w:val="20"/>
        </w:rPr>
        <w:t>Late payments may result in suspension or termination of lessons.</w:t>
      </w:r>
    </w:p>
    <w:p/>
    <w:p>
      <w:r>
        <w:rPr>
          <w:b/>
          <w:sz w:val="20"/>
        </w:rPr>
        <w:t>Cancellation and Rescheduling Policy:</w:t>
      </w:r>
    </w:p>
    <w:p>
      <w:r>
        <w:rPr>
          <w:b w:val="0"/>
          <w:sz w:val="20"/>
        </w:rPr>
        <w:t>Student agrees to provide at least 24 hours’ notice for cancellations or rescheduling.</w:t>
      </w:r>
    </w:p>
    <w:p>
      <w:r>
        <w:rPr>
          <w:b w:val="0"/>
          <w:sz w:val="20"/>
        </w:rPr>
        <w:t>Lessons canceled with less than 24 hours’ notice may not be refunded or rescheduled.</w:t>
      </w:r>
    </w:p>
    <w:p>
      <w:r>
        <w:rPr>
          <w:b w:val="0"/>
          <w:sz w:val="20"/>
        </w:rPr>
        <w:t>Instructor reserves the right to reschedule lessons due to emergencies or other valid reasons with prior notice.</w:t>
      </w:r>
    </w:p>
    <w:p/>
    <w:p>
      <w:r>
        <w:rPr>
          <w:b/>
          <w:sz w:val="20"/>
        </w:rPr>
        <w:t>Responsibilities of the Instructor:</w:t>
      </w:r>
    </w:p>
    <w:p>
      <w:r>
        <w:rPr>
          <w:b w:val="0"/>
          <w:sz w:val="20"/>
        </w:rPr>
        <w:t>Instructor agrees to provide professional music instruction customized to the Student's skill level and goals.</w:t>
      </w:r>
    </w:p>
    <w:p>
      <w:r>
        <w:rPr>
          <w:b w:val="0"/>
          <w:sz w:val="20"/>
        </w:rPr>
        <w:t>Instructor will maintain a safe and productive learning environment.</w:t>
      </w:r>
    </w:p>
    <w:p/>
    <w:p>
      <w:r>
        <w:rPr>
          <w:b/>
          <w:sz w:val="20"/>
        </w:rPr>
        <w:t>Responsibilities of the Student:</w:t>
      </w:r>
    </w:p>
    <w:p>
      <w:r>
        <w:rPr>
          <w:b w:val="0"/>
          <w:sz w:val="20"/>
        </w:rPr>
        <w:t>Student agrees to attend scheduled lessons on time and prepared with necessary materials (instrument, music books, etc.).</w:t>
      </w:r>
    </w:p>
    <w:p>
      <w:r>
        <w:rPr>
          <w:b w:val="0"/>
          <w:sz w:val="20"/>
        </w:rPr>
        <w:t>Student will practice regularly to maximize learning benefits.</w:t>
      </w:r>
    </w:p>
    <w:p>
      <w:r>
        <w:rPr>
          <w:b w:val="0"/>
          <w:sz w:val="20"/>
        </w:rPr>
        <w:t>Student (or guardian if Student is a minor) agrees to communicate scheduling conflicts timely and respect the cancellation policy.</w:t>
      </w:r>
    </w:p>
    <w:p/>
    <w:p>
      <w:r>
        <w:rPr>
          <w:b/>
          <w:sz w:val="20"/>
        </w:rPr>
        <w:t>Term and Termination:</w:t>
      </w:r>
    </w:p>
    <w:p>
      <w:r>
        <w:rPr>
          <w:b w:val="0"/>
          <w:sz w:val="20"/>
        </w:rPr>
        <w:t>This Agreement shall commence upon signing and continue until terminated by either party with at least 7 days’ written notice.</w:t>
      </w:r>
    </w:p>
    <w:p>
      <w:r>
        <w:rPr>
          <w:b w:val="0"/>
          <w:sz w:val="20"/>
        </w:rPr>
        <w:t>Termination does not relieve the Student from payment obligations for lessons already provided.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Student agrees that the Instructor is not liable for any personal injury, loss, or damage incurred during lessons or on premises.</w:t>
      </w:r>
    </w:p>
    <w:p>
      <w:r>
        <w:rPr>
          <w:b w:val="0"/>
          <w:sz w:val="20"/>
        </w:rPr>
        <w:t>Student (or guardian) agrees to indemnify and hold harmless the Instructor against any claims arising from Student's participation in lessons.</w:t>
      </w:r>
    </w:p>
    <w:p/>
    <w:p>
      <w:r>
        <w:rPr>
          <w:b/>
          <w:sz w:val="20"/>
        </w:rPr>
        <w:t>Confidentiality:</w:t>
      </w:r>
    </w:p>
    <w:p>
      <w:r>
        <w:rPr>
          <w:b w:val="0"/>
          <w:sz w:val="20"/>
        </w:rPr>
        <w:t>Both parties agree to keep confidential all proprietary teaching methods, materials, and personal information exchanged during the term of this Agreement.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United States and the state of _______________________.</w:t>
      </w:r>
    </w:p>
    <w:p>
      <w:r>
        <w:rPr>
          <w:b w:val="0"/>
          <w:sz w:val="20"/>
        </w:rPr>
        <w:t>Any disputes arising under this Agreement shall first be attempted to be resolved by good faith negotiation.</w:t>
      </w:r>
    </w:p>
    <w:p>
      <w:r>
        <w:rPr>
          <w:b w:val="0"/>
          <w:sz w:val="20"/>
        </w:rPr>
        <w:t>If negotiation fails, disputes shall be submitted to binding arbitration in accordance with the rules of the American Arbitration Association, held in the state of _______________________.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agreements, whether written or oral, relating to the subject matter herein.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Private Music Lesson Agreement as of the date signed below.</w:t>
      </w:r>
    </w:p>
    <w:p/>
    <w:p/>
    <w:p>
      <w:r>
        <w:rPr>
          <w:b w:val="0"/>
          <w:sz w:val="20"/>
        </w:rPr>
        <w:t>Location of Agreement Signing: __________________________________________</w:t>
      </w:r>
    </w:p>
    <w:p>
      <w:r>
        <w:rPr>
          <w:b w:val="0"/>
          <w:sz w:val="20"/>
        </w:rPr>
        <w:t>Date of Agreement Signing: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INSTRUCTOR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STUDENT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https://contract247-us.com/private-music-lesson-contract/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private-music-lesson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