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PRODUCTION CONTRACT AGREEMENT</w:t>
      </w:r>
    </w:p>
    <w:p/>
    <w:p>
      <w:r>
        <w:rPr>
          <w:b/>
          <w:sz w:val="20"/>
        </w:rPr>
        <w:t>This Production Contract (“Contract”) is made by and between:</w:t>
      </w:r>
    </w:p>
    <w:p>
      <w:r>
        <w:rPr>
          <w:b w:val="0"/>
          <w:sz w:val="20"/>
        </w:rPr>
        <w:t>Producer: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val="0"/>
          <w:sz w:val="20"/>
        </w:rPr>
        <w:t>Client: ______________________________________________________________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p>
      <w:r>
        <w:rPr>
          <w:b/>
          <w:sz w:val="20"/>
        </w:rPr>
        <w:t>RECITALS</w:t>
      </w:r>
    </w:p>
    <w:p>
      <w:r>
        <w:rPr>
          <w:b w:val="0"/>
          <w:sz w:val="20"/>
        </w:rPr>
        <w:t>WHEREAS, the Producer is engaged in the business of producing goods/services as described below;</w:t>
      </w:r>
    </w:p>
    <w:p>
      <w:r>
        <w:rPr>
          <w:b w:val="0"/>
          <w:sz w:val="20"/>
        </w:rPr>
        <w:t>WHEREAS, the Client desires to engage the Producer to produce such goods/services pursuant to the terms and conditions set forth herein;</w:t>
      </w:r>
    </w:p>
    <w:p>
      <w:r>
        <w:rPr>
          <w:b w:val="0"/>
          <w:sz w:val="20"/>
        </w:rPr>
        <w:t>NOW, THEREFORE, in consideration of the mutual covenants and promises contained herein, the parties agree as follows:</w:t>
      </w:r>
    </w:p>
    <w:p/>
    <w:p/>
    <w:p>
      <w:r>
        <w:rPr>
          <w:b/>
          <w:sz w:val="20"/>
        </w:rPr>
        <w:t>1. Definitions</w:t>
      </w:r>
    </w:p>
    <w:p>
      <w:r>
        <w:rPr>
          <w:b w:val="0"/>
          <w:sz w:val="20"/>
        </w:rPr>
        <w:t>1.1 “Product” means the goods or services to be produced as specified in this Contract.</w:t>
      </w:r>
    </w:p>
    <w:p>
      <w:r>
        <w:rPr>
          <w:b w:val="0"/>
          <w:sz w:val="20"/>
        </w:rPr>
        <w:t>1.2 “Specifications” means the detailed requirements for the Product as provided by the Client and agreed upon by the Producer.</w:t>
      </w:r>
    </w:p>
    <w:p>
      <w:r>
        <w:rPr>
          <w:b w:val="0"/>
          <w:sz w:val="20"/>
        </w:rPr>
        <w:t>1.3 “Deliverables” means all items, documentation, or services that the Producer is required to deliver to the Client under this Contract.</w:t>
      </w:r>
    </w:p>
    <w:p/>
    <w:p>
      <w:r>
        <w:rPr>
          <w:b/>
          <w:sz w:val="20"/>
        </w:rPr>
        <w:t>2. Scope of Work</w:t>
      </w:r>
    </w:p>
    <w:p>
      <w:r>
        <w:rPr>
          <w:b w:val="0"/>
          <w:sz w:val="20"/>
        </w:rPr>
        <w:t>2.1 The Producer agrees to produce the Product in accordance with the Specifications which are incorporated herein by reference.</w:t>
      </w:r>
    </w:p>
    <w:p>
      <w:r>
        <w:rPr>
          <w:b w:val="0"/>
          <w:sz w:val="20"/>
        </w:rPr>
        <w:t>2.2 The Producer shall use commercially reasonable efforts, skill, and care to complete the production in a professional and workmanlike manner.</w:t>
      </w:r>
    </w:p>
    <w:p>
      <w:r>
        <w:rPr>
          <w:b w:val="0"/>
          <w:sz w:val="20"/>
        </w:rPr>
        <w:t>2.3 Any changes to the Specifications shall be made in writing and signed by authorized representatives of both parties.</w:t>
      </w:r>
    </w:p>
    <w:p/>
    <w:p>
      <w:r>
        <w:rPr>
          <w:b/>
          <w:sz w:val="20"/>
        </w:rPr>
        <w:t>3. Term and Delivery</w:t>
      </w:r>
    </w:p>
    <w:p>
      <w:r>
        <w:rPr>
          <w:b w:val="0"/>
          <w:sz w:val="20"/>
        </w:rPr>
        <w:t>3.1 This Contract shall commence upon execution by both parties and shall continue until completion of the production and delivery of the Product unless terminated earlier as provided herein.</w:t>
      </w:r>
    </w:p>
    <w:p>
      <w:r>
        <w:rPr>
          <w:b w:val="0"/>
          <w:sz w:val="20"/>
        </w:rPr>
        <w:t>3.2 The Producer shall deliver the Product to the Client at the agreed location within the timeframe specified in the Specifications.</w:t>
      </w:r>
    </w:p>
    <w:p>
      <w:r>
        <w:rPr>
          <w:b w:val="0"/>
          <w:sz w:val="20"/>
        </w:rPr>
        <w:t>3.3 Time is of the essence with respect to the delivery schedule.</w:t>
      </w:r>
    </w:p>
    <w:p/>
    <w:p>
      <w:r>
        <w:rPr>
          <w:b/>
          <w:sz w:val="20"/>
        </w:rPr>
        <w:t>4. Price and Payment Terms</w:t>
      </w:r>
    </w:p>
    <w:p>
      <w:r>
        <w:rPr>
          <w:b w:val="0"/>
          <w:sz w:val="20"/>
        </w:rPr>
        <w:t>4.1 The Client agrees to pay the Producer a total contract price of $_________________.</w:t>
      </w:r>
    </w:p>
    <w:p>
      <w:r>
        <w:rPr>
          <w:b w:val="0"/>
          <w:sz w:val="20"/>
        </w:rPr>
        <w:t>4.2 Payment shall be made according to the following schedule:</w:t>
      </w:r>
    </w:p>
    <w:p>
      <w:r>
        <w:rPr>
          <w:b w:val="0"/>
          <w:sz w:val="20"/>
        </w:rPr>
        <w:t xml:space="preserve">    a) Deposit: $_______________ due upon execution of this Contract.</w:t>
      </w:r>
    </w:p>
    <w:p>
      <w:r>
        <w:rPr>
          <w:b w:val="0"/>
          <w:sz w:val="20"/>
        </w:rPr>
        <w:t xml:space="preserve">    b) Progress payments: $_______________ due upon completion of specified milestones.</w:t>
      </w:r>
    </w:p>
    <w:p>
      <w:r>
        <w:rPr>
          <w:b w:val="0"/>
          <w:sz w:val="20"/>
        </w:rPr>
        <w:t xml:space="preserve">    c) Final payment: $_______________ due upon delivery and acceptance of the Product.</w:t>
      </w:r>
    </w:p>
    <w:p>
      <w:r>
        <w:rPr>
          <w:b w:val="0"/>
          <w:sz w:val="20"/>
        </w:rPr>
        <w:t>4.3 All payments shall be made within ______ days of receiving a proper invoice from the Producer.</w:t>
      </w:r>
    </w:p>
    <w:p>
      <w:r>
        <w:rPr>
          <w:b w:val="0"/>
          <w:sz w:val="20"/>
        </w:rPr>
        <w:t>4.4 Late payments shall bear interest at the maximum rate permitted by applicable law.</w:t>
      </w:r>
    </w:p>
    <w:p/>
    <w:p>
      <w:r>
        <w:rPr>
          <w:b/>
          <w:sz w:val="20"/>
        </w:rPr>
        <w:t>5. Acceptance and Inspection</w:t>
      </w:r>
    </w:p>
    <w:p>
      <w:r>
        <w:rPr>
          <w:b w:val="0"/>
          <w:sz w:val="20"/>
        </w:rPr>
        <w:t>5.1 Upon delivery, the Client shall have a period of ______ days to inspect the Product and notify the Producer of any non-conformities or defects.</w:t>
      </w:r>
    </w:p>
    <w:p>
      <w:r>
        <w:rPr>
          <w:b w:val="0"/>
          <w:sz w:val="20"/>
        </w:rPr>
        <w:t>5.2 If the Product does not conform to the agreed Specifications, the Producer shall, at its expense, promptly correct or replace the Product.</w:t>
      </w:r>
    </w:p>
    <w:p>
      <w:r>
        <w:rPr>
          <w:b w:val="0"/>
          <w:sz w:val="20"/>
        </w:rPr>
        <w:t>5.3 If the Client fails to provide notice within the inspection period, the Product shall be deemed accepted.</w:t>
      </w:r>
    </w:p>
    <w:p/>
    <w:p>
      <w:r>
        <w:rPr>
          <w:b/>
          <w:sz w:val="20"/>
        </w:rPr>
        <w:t>6. Warranties</w:t>
      </w:r>
    </w:p>
    <w:p>
      <w:r>
        <w:rPr>
          <w:b w:val="0"/>
          <w:sz w:val="20"/>
        </w:rPr>
        <w:t>6.1 The Producer warrants that the Product shall conform to the Specifications and shall be free from defects in materials and workmanship for a period of ______ months following acceptance.</w:t>
      </w:r>
    </w:p>
    <w:p>
      <w:r>
        <w:rPr>
          <w:b w:val="0"/>
          <w:sz w:val="20"/>
        </w:rPr>
        <w:t>6.2 EXCEPT AS EXPRESSLY SET FORTH IN THIS CONTRACT, THE PRODUCER DISCLAIMS ALL OTHER WARRANTIES, EXPRESS OR IMPLIED, INCLUDING BUT NOT LIMITED TO WARRANTIES OF MERCHANTABILITY AND FITNESS FOR A PARTICULAR PURPOSE.</w:t>
      </w:r>
    </w:p>
    <w:p/>
    <w:p>
      <w:r>
        <w:rPr>
          <w:b/>
          <w:sz w:val="20"/>
        </w:rPr>
        <w:t>7. Intellectual Property</w:t>
      </w:r>
    </w:p>
    <w:p>
      <w:r>
        <w:rPr>
          <w:b w:val="0"/>
          <w:sz w:val="20"/>
        </w:rPr>
        <w:t>7.1 All intellectual property rights in the Specifications and any materials provided by the Client remain the sole property of the Client.</w:t>
      </w:r>
    </w:p>
    <w:p>
      <w:r>
        <w:rPr>
          <w:b w:val="0"/>
          <w:sz w:val="20"/>
        </w:rPr>
        <w:t>7.2 Unless otherwise agreed in writing, the Producer shall retain ownership of any intellectual property developed independently of this Contract.</w:t>
      </w:r>
    </w:p>
    <w:p>
      <w:r>
        <w:rPr>
          <w:b w:val="0"/>
          <w:sz w:val="20"/>
        </w:rPr>
        <w:t>7.3 Upon full payment, the Producer grants the Client a non-exclusive, worldwide, royalty-free license to use the Deliverables as intended.</w:t>
      </w:r>
    </w:p>
    <w:p/>
    <w:p>
      <w:r>
        <w:rPr>
          <w:b/>
          <w:sz w:val="20"/>
        </w:rPr>
        <w:t>8. Confidentiality</w:t>
      </w:r>
    </w:p>
    <w:p>
      <w:r>
        <w:rPr>
          <w:b w:val="0"/>
          <w:sz w:val="20"/>
        </w:rPr>
        <w:t>8.1 Each party agrees to keep confidential and not disclose any proprietary or confidential information received from the other party without prior written consent.</w:t>
      </w:r>
    </w:p>
    <w:p>
      <w:r>
        <w:rPr>
          <w:b w:val="0"/>
          <w:sz w:val="20"/>
        </w:rPr>
        <w:t>8.2 This obligation shall survive the termination of this Contract for a period of ______ years.</w:t>
      </w:r>
    </w:p>
    <w:p/>
    <w:p>
      <w:r>
        <w:rPr>
          <w:b/>
          <w:sz w:val="20"/>
        </w:rPr>
        <w:t>9. Liability and Indemnification</w:t>
      </w:r>
    </w:p>
    <w:p>
      <w:r>
        <w:rPr>
          <w:b w:val="0"/>
          <w:sz w:val="20"/>
        </w:rPr>
        <w:t>9.1 Neither party shall be liable for any indirect, incidental, special, or consequential damages arising out of or in connection with this Contract.</w:t>
      </w:r>
    </w:p>
    <w:p>
      <w:r>
        <w:rPr>
          <w:b w:val="0"/>
          <w:sz w:val="20"/>
        </w:rPr>
        <w:t>9.2 The Producer shall indemnify and hold harmless the Client from any claims, damages, or liabilities arising from the Producer’s negligence or willful misconduct.</w:t>
      </w:r>
    </w:p>
    <w:p>
      <w:r>
        <w:rPr>
          <w:b w:val="0"/>
          <w:sz w:val="20"/>
        </w:rPr>
        <w:t>9.3 The Client shall indemnify and hold harmless the Producer from any claims, damages, or liabilities arising from the Client’s negligence or willful misconduct.</w:t>
      </w:r>
    </w:p>
    <w:p/>
    <w:p>
      <w:r>
        <w:rPr>
          <w:b/>
          <w:sz w:val="20"/>
        </w:rPr>
        <w:t>10. Termination</w:t>
      </w:r>
    </w:p>
    <w:p>
      <w:r>
        <w:rPr>
          <w:b w:val="0"/>
          <w:sz w:val="20"/>
        </w:rPr>
        <w:t>10.1 Either party may terminate this Contract upon written notice if the other party materially breaches any provision and fails to cure within ______ days.</w:t>
      </w:r>
    </w:p>
    <w:p>
      <w:r>
        <w:rPr>
          <w:b w:val="0"/>
          <w:sz w:val="20"/>
        </w:rPr>
        <w:t>10.2 Upon termination, the Client shall pay the Producer for all work performed up to the date of termination.</w:t>
      </w:r>
    </w:p>
    <w:p>
      <w:r>
        <w:rPr>
          <w:b w:val="0"/>
          <w:sz w:val="20"/>
        </w:rPr>
        <w:t>10.3 Sections 6 (Warranties), 7 (Intellectual Property), 8 (Confidentiality), 9 (Liability and Indemnification), and 11 (Miscellaneous) shall survive termination.</w:t>
      </w:r>
    </w:p>
    <w:p/>
    <w:p>
      <w:r>
        <w:rPr>
          <w:b/>
          <w:sz w:val="20"/>
        </w:rPr>
        <w:t>11. Miscellaneous</w:t>
      </w:r>
    </w:p>
    <w:p>
      <w:r>
        <w:rPr>
          <w:b w:val="0"/>
          <w:sz w:val="20"/>
        </w:rPr>
        <w:t>11.1 Governing Law: This Contract shall be governed by and construed in accordance with the laws of the United States and the State of ___________________.</w:t>
      </w:r>
    </w:p>
    <w:p>
      <w:r>
        <w:rPr>
          <w:b w:val="0"/>
          <w:sz w:val="20"/>
        </w:rPr>
        <w:t>11.2 Entire Agreement: This Contract constitutes the entire agreement between the parties and supersedes all prior agreements or understandings.</w:t>
      </w:r>
    </w:p>
    <w:p>
      <w:r>
        <w:rPr>
          <w:b w:val="0"/>
          <w:sz w:val="20"/>
        </w:rPr>
        <w:t>11.3 Amendments: Any amendment or modification must be in writing and signed by authorized representatives of both parties.</w:t>
      </w:r>
    </w:p>
    <w:p>
      <w:r>
        <w:rPr>
          <w:b w:val="0"/>
          <w:sz w:val="20"/>
        </w:rPr>
        <w:t>11.4 Notices: All notices shall be in writing and sent to the respective addresses specified above.</w:t>
      </w:r>
    </w:p>
    <w:p>
      <w:r>
        <w:rPr>
          <w:b w:val="0"/>
          <w:sz w:val="20"/>
        </w:rPr>
        <w:t>11.5 Force Majeure: Neither party shall be liable for failure or delay in performance due to causes beyond their reasonable control, including but not limited to acts of God, government acts, or labor disputes.</w:t>
      </w:r>
    </w:p>
    <w:p>
      <w:r>
        <w:rPr>
          <w:b w:val="0"/>
          <w:sz w:val="20"/>
        </w:rPr>
        <w:t>11.6 Severability: If any provision is held invalid or unenforceable, the remainder of the Contract shall remain in full force and effect.</w:t>
      </w:r>
    </w:p>
    <w:p/>
    <w:p/>
    <w:p>
      <w:r>
        <w:rPr>
          <w:b w:val="0"/>
          <w:sz w:val="20"/>
        </w:rPr>
        <w:t>Place of signature: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https://contract247-us.com/production-contract/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roduct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