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 (TEXAS)</w:t>
      </w:r>
    </w:p>
    <w:p/>
    <w:p>
      <w:r>
        <w:rPr>
          <w:b/>
          <w:sz w:val="20"/>
        </w:rPr>
        <w:t>This Residential Lease Agreement ("Agreement") is entered into by and between the following parties:</w:t>
      </w:r>
    </w:p>
    <w:p>
      <w:r>
        <w:rPr>
          <w:b w:val="0"/>
          <w:sz w:val="20"/>
        </w:rPr>
        <w:t>Landlord:</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val="0"/>
          <w:sz w:val="20"/>
        </w:rPr>
        <w:t>Tenant:</w:t>
      </w:r>
    </w:p>
    <w:p>
      <w:r>
        <w:rPr>
          <w:b w:val="0"/>
          <w:sz w:val="20"/>
        </w:rPr>
        <w:t>Name: 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Property to be Rented:</w:t>
      </w:r>
    </w:p>
    <w:p>
      <w:r>
        <w:rPr>
          <w:b w:val="0"/>
          <w:sz w:val="20"/>
        </w:rPr>
        <w:t>The Landlord leases to the Tenant the residential property located at:</w:t>
      </w:r>
    </w:p>
    <w:p>
      <w:r>
        <w:rPr>
          <w:b w:val="0"/>
          <w:sz w:val="20"/>
        </w:rPr>
        <w:t>Address: _____________________________________________________________</w:t>
      </w:r>
    </w:p>
    <w:p>
      <w:r>
        <w:rPr>
          <w:b w:val="0"/>
          <w:sz w:val="20"/>
        </w:rPr>
        <w:t>City: ________________________ State: Texas ZIP Code: _______________</w:t>
      </w:r>
    </w:p>
    <w:p/>
    <w:p>
      <w:r>
        <w:rPr>
          <w:b/>
          <w:sz w:val="20"/>
        </w:rPr>
        <w:t>Term of Lease:</w:t>
      </w:r>
    </w:p>
    <w:p>
      <w:r>
        <w:rPr>
          <w:b w:val="0"/>
          <w:sz w:val="20"/>
        </w:rPr>
        <w:t>The lease shall commence on ______________________________ and shall continue as follows:</w:t>
      </w:r>
    </w:p>
    <w:p>
      <w:r>
        <w:rPr>
          <w:b w:val="0"/>
          <w:sz w:val="20"/>
        </w:rPr>
        <w:t>☐ Fixed Term Lease ending on ______________________________</w:t>
      </w:r>
    </w:p>
    <w:p>
      <w:r>
        <w:rPr>
          <w:b w:val="0"/>
          <w:sz w:val="20"/>
        </w:rPr>
        <w:t>☐ Month-to-Month Tenancy (terminable upon proper notice as required by law)</w:t>
      </w:r>
    </w:p>
    <w:p/>
    <w:p>
      <w:r>
        <w:rPr>
          <w:b/>
          <w:sz w:val="20"/>
        </w:rPr>
        <w:t>Rent:</w:t>
      </w:r>
    </w:p>
    <w:p>
      <w:r>
        <w:rPr>
          <w:b w:val="0"/>
          <w:sz w:val="20"/>
        </w:rPr>
        <w:t>Tenant agrees to pay Landlord rent in the amount of $___________ per month, payable in advance on the first day of each month to the Landlord at the address specified above or at such other place as Landlord may designate in writing.</w:t>
      </w:r>
    </w:p>
    <w:p/>
    <w:p>
      <w:r>
        <w:rPr>
          <w:b/>
          <w:sz w:val="20"/>
        </w:rPr>
        <w:t>Security Deposit:</w:t>
      </w:r>
    </w:p>
    <w:p>
      <w:r>
        <w:rPr>
          <w:b w:val="0"/>
          <w:sz w:val="20"/>
        </w:rPr>
        <w:t>Tenant shall pay a security deposit of $___________ prior to occupancy. The deposit will be held to cover damages, unpaid rent, or other breaches of this Agreement and shall be returned in accordance with Texas Property Code Section 92.103, less any lawful deductions.</w:t>
      </w:r>
    </w:p>
    <w:p/>
    <w:p>
      <w:r>
        <w:rPr>
          <w:b/>
          <w:sz w:val="20"/>
        </w:rPr>
        <w:t>Utilities and Services:</w:t>
      </w:r>
    </w:p>
    <w:p>
      <w:r>
        <w:rPr>
          <w:b w:val="0"/>
          <w:sz w:val="20"/>
        </w:rPr>
        <w:t>Tenant shall be responsible for payment of the following utilities and services:</w:t>
      </w:r>
    </w:p>
    <w:p>
      <w:r>
        <w:rPr>
          <w:b w:val="0"/>
          <w:sz w:val="20"/>
        </w:rPr>
        <w:t>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w:t>
      </w:r>
    </w:p>
    <w:p/>
    <w:p>
      <w:r>
        <w:rPr>
          <w:b/>
          <w:sz w:val="20"/>
        </w:rPr>
        <w:t>Use of Property:</w:t>
      </w:r>
    </w:p>
    <w:p>
      <w:r>
        <w:rPr>
          <w:b w:val="0"/>
          <w:sz w:val="20"/>
        </w:rPr>
        <w:t>The property shall be used solely as a private residence for Tenant and occupants listed herein. Tenant shall not conduct any commercial activity on the premises and shall comply with all applicable laws, ordinances, and regulations.</w:t>
      </w:r>
    </w:p>
    <w:p/>
    <w:p>
      <w:r>
        <w:rPr>
          <w:b/>
          <w:sz w:val="20"/>
        </w:rPr>
        <w:t>Occupants:</w:t>
      </w:r>
    </w:p>
    <w:p>
      <w:r>
        <w:rPr>
          <w:b w:val="0"/>
          <w:sz w:val="20"/>
        </w:rPr>
        <w:t>Only the following persons shall reside at the property:</w:t>
      </w:r>
    </w:p>
    <w:p>
      <w:r>
        <w:rPr>
          <w:b w:val="0"/>
          <w:sz w:val="20"/>
        </w:rPr>
        <w:t>____________________________________________________________________</w:t>
      </w:r>
    </w:p>
    <w:p/>
    <w:p>
      <w:r>
        <w:rPr>
          <w:b/>
          <w:sz w:val="20"/>
        </w:rPr>
        <w:t>Maintenance and Repairs:</w:t>
      </w:r>
    </w:p>
    <w:p>
      <w:r>
        <w:rPr>
          <w:b w:val="0"/>
          <w:sz w:val="20"/>
        </w:rPr>
        <w:t>Tenant shall keep the premises clean and in good condition and shall immediately notify Landlord of any damage, defect, or needed repair. Tenant shall be responsible for damages caused by Tenant’s negligence or misuse.</w:t>
      </w:r>
    </w:p>
    <w:p>
      <w:r>
        <w:rPr>
          <w:b w:val="0"/>
          <w:sz w:val="20"/>
        </w:rPr>
        <w:t>Landlord shall maintain the premises in a habitable condition and shall make necessary repairs except damages caused by Tenant.</w:t>
      </w:r>
    </w:p>
    <w:p/>
    <w:p>
      <w:r>
        <w:rPr>
          <w:b/>
          <w:sz w:val="20"/>
        </w:rPr>
        <w:t>Entry by Landlord:</w:t>
      </w:r>
    </w:p>
    <w:p>
      <w:r>
        <w:rPr>
          <w:b w:val="0"/>
          <w:sz w:val="20"/>
        </w:rPr>
        <w:t>Landlord may enter the property for inspection, repairs, maintenance, or showing the property to prospective tenants or buyers upon giving Tenant at least 24 hours’ notice, except in cases of emergency.</w:t>
      </w:r>
    </w:p>
    <w:p/>
    <w:p>
      <w:r>
        <w:rPr>
          <w:b/>
          <w:sz w:val="20"/>
        </w:rPr>
        <w:t>Pets:</w:t>
      </w:r>
    </w:p>
    <w:p>
      <w:r>
        <w:rPr>
          <w:b w:val="0"/>
          <w:sz w:val="20"/>
        </w:rPr>
        <w:t>☐ Pets are NOT allowed on the premises.</w:t>
      </w:r>
    </w:p>
    <w:p>
      <w:r>
        <w:rPr>
          <w:b w:val="0"/>
          <w:sz w:val="20"/>
        </w:rPr>
        <w:t>☐ Pets are allowed subject to the following terms and conditions:</w:t>
      </w:r>
    </w:p>
    <w:p>
      <w:r>
        <w:rPr>
          <w:b w:val="0"/>
          <w:sz w:val="20"/>
        </w:rPr>
        <w:t>____________________________________________________________________</w:t>
      </w:r>
    </w:p>
    <w:p/>
    <w:p>
      <w:r>
        <w:rPr>
          <w:b/>
          <w:sz w:val="20"/>
        </w:rPr>
        <w:t>Rules and Regulations:</w:t>
      </w:r>
    </w:p>
    <w:p>
      <w:r>
        <w:rPr>
          <w:b w:val="0"/>
          <w:sz w:val="20"/>
        </w:rPr>
        <w:t>Tenant agrees to comply with all rules and regulations imposed by Landlord for the safety, care, and cleanliness of the premises and for the preservation of good order.</w:t>
      </w:r>
    </w:p>
    <w:p/>
    <w:p>
      <w:r>
        <w:rPr>
          <w:b/>
          <w:sz w:val="20"/>
        </w:rPr>
        <w:t>Alterations:</w:t>
      </w:r>
    </w:p>
    <w:p>
      <w:r>
        <w:rPr>
          <w:b w:val="0"/>
          <w:sz w:val="20"/>
        </w:rPr>
        <w:t>Tenant shall not make any alterations, additions, or improvements without the prior written consent of Landlord.</w:t>
      </w:r>
    </w:p>
    <w:p/>
    <w:p>
      <w:r>
        <w:rPr>
          <w:b/>
          <w:sz w:val="20"/>
        </w:rPr>
        <w:t>Default and Remedies:</w:t>
      </w:r>
    </w:p>
    <w:p>
      <w:r>
        <w:rPr>
          <w:b w:val="0"/>
          <w:sz w:val="20"/>
        </w:rPr>
        <w:t>If Tenant fails to comply with any term of this Agreement or law, Landlord may exercise all rights and remedies provided by Texas law, including termination of tenancy, recovery of damages, and eviction.</w:t>
      </w:r>
    </w:p>
    <w:p/>
    <w:p>
      <w:r>
        <w:rPr>
          <w:b/>
          <w:sz w:val="20"/>
        </w:rPr>
        <w:t>Early Termination:</w:t>
      </w:r>
    </w:p>
    <w:p>
      <w:r>
        <w:rPr>
          <w:b w:val="0"/>
          <w:sz w:val="20"/>
        </w:rPr>
        <w:t>Tenant may not terminate this Agreement before the end of the term except as permitted by law or with Landlord’s written consent. Tenant shall remain liable for rent and damages resulting from early termination.</w:t>
      </w:r>
    </w:p>
    <w:p/>
    <w:p>
      <w:r>
        <w:rPr>
          <w:b/>
          <w:sz w:val="20"/>
        </w:rPr>
        <w:t>Holdover:</w:t>
      </w:r>
    </w:p>
    <w:p>
      <w:r>
        <w:rPr>
          <w:b w:val="0"/>
          <w:sz w:val="20"/>
        </w:rPr>
        <w:t>If Tenant remains in possession after expiration without Landlord’s consent, Tenant shall be a tenant at sufferance and liable for double the rent for each period of unauthorized occupancy as allowed by law.</w:t>
      </w:r>
    </w:p>
    <w:p/>
    <w:p>
      <w:r>
        <w:rPr>
          <w:b/>
          <w:sz w:val="20"/>
        </w:rPr>
        <w:t>Lead-Based Paint Disclosure (if property built before 1978):</w:t>
      </w:r>
    </w:p>
    <w:p>
      <w:r>
        <w:rPr>
          <w:b w:val="0"/>
          <w:sz w:val="20"/>
        </w:rPr>
        <w:t>Landlord has provided Tenant with any available information regarding lead-based paint hazards in the premises and a federally approved pamphlet titled "Protect Your Family From Lead In Your Home."</w:t>
      </w:r>
    </w:p>
    <w:p/>
    <w:p>
      <w:r>
        <w:rPr>
          <w:b/>
          <w:sz w:val="20"/>
        </w:rPr>
        <w:t>Disclosures:</w:t>
      </w:r>
    </w:p>
    <w:p>
      <w:r>
        <w:rPr>
          <w:b w:val="0"/>
          <w:sz w:val="20"/>
        </w:rPr>
        <w:t>1. Mold: Landlord discloses that the property may have mold and Tenant agrees to immediately notify Landlord if mold is detected.</w:t>
      </w:r>
    </w:p>
    <w:p>
      <w:r>
        <w:rPr>
          <w:b w:val="0"/>
          <w:sz w:val="20"/>
        </w:rPr>
        <w:t>2. Asbestos: Landlord discloses any known asbestos-containing materials on the premises: ____________________________</w:t>
      </w:r>
    </w:p>
    <w:p>
      <w:r>
        <w:rPr>
          <w:b w:val="0"/>
          <w:sz w:val="20"/>
        </w:rPr>
        <w:t>3. Other known hazards or disclosures: ____________________________________</w:t>
      </w:r>
    </w:p>
    <w:p/>
    <w:p>
      <w:r>
        <w:rPr>
          <w:b/>
          <w:sz w:val="20"/>
        </w:rPr>
        <w:t>Governing Law and Venue:</w:t>
      </w:r>
    </w:p>
    <w:p>
      <w:r>
        <w:rPr>
          <w:b w:val="0"/>
          <w:sz w:val="20"/>
        </w:rPr>
        <w:t>This Agreement shall be governed by the laws of the State of Texas. Venue for any dispute arising out of this Agreement shall be in the county where the property is located.</w:t>
      </w:r>
    </w:p>
    <w:p/>
    <w:p>
      <w:r>
        <w:rPr>
          <w:b/>
          <w:sz w:val="20"/>
        </w:rPr>
        <w:t>Entire Agreement:</w:t>
      </w:r>
    </w:p>
    <w:p>
      <w:r>
        <w:rPr>
          <w:b w:val="0"/>
          <w:sz w:val="20"/>
        </w:rPr>
        <w:t>This Agreement constitutes the entire agreement between the parties and supersedes all prior understandings. Any modifications must be in writing and signed by both parties.</w:t>
      </w:r>
    </w:p>
    <w:p/>
    <w:p/>
    <w:p>
      <w:r>
        <w:rPr>
          <w:b/>
          <w:sz w:val="20"/>
        </w:rPr>
        <w:t>IN WITNESS WHEREOF, the parties have executed this Agreement as of the date written below.</w:t>
      </w:r>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https://contract247-us.com/rental-contract-texas/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rental-contract-texas/"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