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AGREEMENT</w:t>
      </w:r>
    </w:p>
    <w:p/>
    <w:p>
      <w:r>
        <w:rPr>
          <w:b/>
          <w:sz w:val="20"/>
        </w:rPr>
        <w:t>This Employment Agreement ("Agreement") is entered into between the following parties:</w:t>
      </w:r>
    </w:p>
    <w:p>
      <w:r>
        <w:rPr>
          <w:b/>
          <w:sz w:val="20"/>
        </w:rPr>
        <w:t>Employer:</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Employee:</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RECITALS</w:t>
      </w:r>
    </w:p>
    <w:p>
      <w:r>
        <w:rPr>
          <w:b w:val="0"/>
          <w:sz w:val="20"/>
        </w:rPr>
        <w:t>WHEREAS, Employer desires to employ Employee and Employee desires to accept such employment on the terms and conditions set forth herein;</w:t>
      </w:r>
    </w:p>
    <w:p>
      <w:r>
        <w:rPr>
          <w:b w:val="0"/>
          <w:sz w:val="20"/>
        </w:rPr>
        <w:t>NOW, THEREFORE, in consideration of the mutual promises contained herein, the parties agree as follows:</w:t>
      </w:r>
    </w:p>
    <w:p/>
    <w:p>
      <w:r>
        <w:rPr>
          <w:b/>
          <w:sz w:val="20"/>
        </w:rPr>
        <w:t>1. Position and Duties</w:t>
      </w:r>
    </w:p>
    <w:p>
      <w:r>
        <w:rPr>
          <w:b w:val="0"/>
          <w:sz w:val="20"/>
        </w:rPr>
        <w:t>1.1 Employer hereby employs Employee as _____________________________________________. Employee accepts such employment and agrees to perform all duties and responsibilities customarily associated with said position and such other duties as may be assigned by the Employer.</w:t>
      </w:r>
    </w:p>
    <w:p>
      <w:r>
        <w:rPr>
          <w:b w:val="0"/>
          <w:sz w:val="20"/>
        </w:rPr>
        <w:t>1.2 Employee shall devote full working time, attention, and best efforts to the performance of Employee’s duties under this Agreement.</w:t>
      </w:r>
    </w:p>
    <w:p/>
    <w:p>
      <w:r>
        <w:rPr>
          <w:b/>
          <w:sz w:val="20"/>
        </w:rPr>
        <w:t>2. Term</w:t>
      </w:r>
    </w:p>
    <w:p>
      <w:r>
        <w:rPr>
          <w:b w:val="0"/>
          <w:sz w:val="20"/>
        </w:rPr>
        <w:t>2.1 The employment relationship shall commence on the date of execution and shall continue at will, unless terminated earlier in accordance with this Agreement.</w:t>
      </w:r>
    </w:p>
    <w:p>
      <w:r>
        <w:rPr>
          <w:b w:val="0"/>
          <w:sz w:val="20"/>
        </w:rPr>
        <w:t>2.2 Nothing in this Agreement shall be construed to create a contract of employment for a fixed term or to limit Employer’s right to terminate employment at any time, with or without cause, subject to applicable law.</w:t>
      </w:r>
    </w:p>
    <w:p/>
    <w:p>
      <w:r>
        <w:rPr>
          <w:b/>
          <w:sz w:val="20"/>
        </w:rPr>
        <w:t>3. Compensation</w:t>
      </w:r>
    </w:p>
    <w:p>
      <w:r>
        <w:rPr>
          <w:b w:val="0"/>
          <w:sz w:val="20"/>
        </w:rPr>
        <w:t>3.1 Employer shall pay Employee a salary of _________________________ USD per year, payable in accordance with Employer’s regular payroll practices.</w:t>
      </w:r>
    </w:p>
    <w:p>
      <w:r>
        <w:rPr>
          <w:b w:val="0"/>
          <w:sz w:val="20"/>
        </w:rPr>
        <w:t>3.2 Employee shall be eligible to participate in any bonus or incentive programs as determined by Employer at its sole discretion.</w:t>
      </w:r>
    </w:p>
    <w:p>
      <w:r>
        <w:rPr>
          <w:b w:val="0"/>
          <w:sz w:val="20"/>
        </w:rPr>
        <w:t>3.3 Employer shall withhold all applicable federal, state, and local taxes and any other deductions required by law or authorized by Employee.</w:t>
      </w:r>
    </w:p>
    <w:p/>
    <w:p>
      <w:r>
        <w:rPr>
          <w:b/>
          <w:sz w:val="20"/>
        </w:rPr>
        <w:t>4. Employee Benefits</w:t>
      </w:r>
    </w:p>
    <w:p>
      <w:r>
        <w:rPr>
          <w:b w:val="0"/>
          <w:sz w:val="20"/>
        </w:rPr>
        <w:t>4.1 Employee shall be entitled to participate in all benefit plans and programs generally made available to similarly situated employees of Employer, subject to the terms and conditions of such plans and programs.</w:t>
      </w:r>
    </w:p>
    <w:p>
      <w:r>
        <w:rPr>
          <w:b w:val="0"/>
          <w:sz w:val="20"/>
        </w:rPr>
        <w:t>4.2 Employer reserves the right to modify, amend, or terminate any benefits at its sole discretion, subject to applicable law.</w:t>
      </w:r>
    </w:p>
    <w:p/>
    <w:p>
      <w:r>
        <w:rPr>
          <w:b/>
          <w:sz w:val="20"/>
        </w:rPr>
        <w:t>5. Work Schedule and Location</w:t>
      </w:r>
    </w:p>
    <w:p>
      <w:r>
        <w:rPr>
          <w:b w:val="0"/>
          <w:sz w:val="20"/>
        </w:rPr>
        <w:t>5.1 Employee’s regular work hours shall be from _____________ to _____________, __________ days per week.</w:t>
      </w:r>
    </w:p>
    <w:p>
      <w:r>
        <w:rPr>
          <w:b w:val="0"/>
          <w:sz w:val="20"/>
        </w:rPr>
        <w:t>5.2 Employee's primary work location shall be: _____________________________________________. Employer may require Employee to travel or relocate as reasonably necessary.</w:t>
      </w:r>
    </w:p>
    <w:p/>
    <w:p>
      <w:r>
        <w:rPr>
          <w:b/>
          <w:sz w:val="20"/>
        </w:rPr>
        <w:t>6. Confidentiality</w:t>
      </w:r>
    </w:p>
    <w:p>
      <w:r>
        <w:rPr>
          <w:b w:val="0"/>
          <w:sz w:val="20"/>
        </w:rPr>
        <w:t>6.1 Employee acknowledges that during the course of employment, Employee will have access to confidential and proprietary information of Employer.</w:t>
      </w:r>
    </w:p>
    <w:p>
      <w:r>
        <w:rPr>
          <w:b w:val="0"/>
          <w:sz w:val="20"/>
        </w:rPr>
        <w:t>6.2 Employee agrees to maintain the confidentiality of all such information during and after the term of employment and not to disclose or use such information except as required in the course of employment or with Employer’s prior written consent.</w:t>
      </w:r>
    </w:p>
    <w:p/>
    <w:p>
      <w:r>
        <w:rPr>
          <w:b/>
          <w:sz w:val="20"/>
        </w:rPr>
        <w:t>7. Non-Competition and Non-Solicitation</w:t>
      </w:r>
    </w:p>
    <w:p>
      <w:r>
        <w:rPr>
          <w:b w:val="0"/>
          <w:sz w:val="20"/>
        </w:rPr>
        <w:t>7.1 During the term of employment and for a period of ______________ (e.g., one) year(s) following termination, Employee shall not directly or indirectly engage in any business competitive with Employer within a radius of __________ miles from Employer’s principal place of business.</w:t>
      </w:r>
    </w:p>
    <w:p>
      <w:r>
        <w:rPr>
          <w:b w:val="0"/>
          <w:sz w:val="20"/>
        </w:rPr>
        <w:t>7.2 Employee agrees not to solicit or induce any employee, contractor, or customer of Employer to terminate their relationship with Employer during the same period.</w:t>
      </w:r>
    </w:p>
    <w:p/>
    <w:p>
      <w:r>
        <w:rPr>
          <w:b/>
          <w:sz w:val="20"/>
        </w:rPr>
        <w:t>8. Termination</w:t>
      </w:r>
    </w:p>
    <w:p>
      <w:r>
        <w:rPr>
          <w:b w:val="0"/>
          <w:sz w:val="20"/>
        </w:rPr>
        <w:t>8.1 Either party may terminate this Agreement at any time, with or without cause, by providing written notice to the other party.</w:t>
      </w:r>
    </w:p>
    <w:p>
      <w:r>
        <w:rPr>
          <w:b w:val="0"/>
          <w:sz w:val="20"/>
        </w:rPr>
        <w:t>8.2 Employer may terminate Employee immediately for cause, including but not limited to gross misconduct, material breach of this Agreement, or violation of law.</w:t>
      </w:r>
    </w:p>
    <w:p>
      <w:r>
        <w:rPr>
          <w:b w:val="0"/>
          <w:sz w:val="20"/>
        </w:rPr>
        <w:t>8.3 Upon termination, Employee shall return all Employer property and confidential information in Employee’s possession.</w:t>
      </w:r>
    </w:p>
    <w:p/>
    <w:p>
      <w:r>
        <w:rPr>
          <w:b/>
          <w:sz w:val="20"/>
        </w:rPr>
        <w:t>9. Return of Property</w:t>
      </w:r>
    </w:p>
    <w:p>
      <w:r>
        <w:rPr>
          <w:b w:val="0"/>
          <w:sz w:val="20"/>
        </w:rPr>
        <w:t>Upon termination of employment for any reason, Employee shall immediately return to Employer all documents, materials, equipment, and other property belonging to Employer.</w:t>
      </w:r>
    </w:p>
    <w:p/>
    <w:p>
      <w:r>
        <w:rPr>
          <w:b/>
          <w:sz w:val="20"/>
        </w:rPr>
        <w:t>10. Governing Law and Dispute Resolution</w:t>
      </w:r>
    </w:p>
    <w:p>
      <w:r>
        <w:rPr>
          <w:b w:val="0"/>
          <w:sz w:val="20"/>
        </w:rPr>
        <w:t>10.1 This Agreement shall be governed by and construed in accordance with the laws of the State of _________________________ without regard to its conflict of law principles.</w:t>
      </w:r>
    </w:p>
    <w:p>
      <w:r>
        <w:rPr>
          <w:b w:val="0"/>
          <w:sz w:val="20"/>
        </w:rPr>
        <w:t>10.2 Any dispute arising out of or relating to this Agreement shall be resolved first through good faith negotiations between the parties.</w:t>
      </w:r>
    </w:p>
    <w:p>
      <w:r>
        <w:rPr>
          <w:b w:val="0"/>
          <w:sz w:val="20"/>
        </w:rPr>
        <w:t>10.3 If resolution cannot be reached by negotiation within thirty (30) days, the dispute shall be submitted to binding arbitration in accordance with the rules of the American Arbitration Association, and the decision of the arbitrator shall be final and binding.</w:t>
      </w:r>
    </w:p>
    <w:p/>
    <w:p>
      <w:r>
        <w:rPr>
          <w:b/>
          <w:sz w:val="20"/>
        </w:rPr>
        <w:t>11. Entire Agreement</w:t>
      </w:r>
    </w:p>
    <w:p>
      <w:r>
        <w:rPr>
          <w:b w:val="0"/>
          <w:sz w:val="20"/>
        </w:rPr>
        <w:t>This Agreement contains the entire understanding between the parties and supersedes all prior agreements, understandings, and representations, whether oral or written, relating to the subject matter hereof.</w:t>
      </w:r>
    </w:p>
    <w:p/>
    <w:p>
      <w:r>
        <w:rPr>
          <w:b/>
          <w:sz w:val="20"/>
        </w:rPr>
        <w:t>12. Amendments</w:t>
      </w:r>
    </w:p>
    <w:p>
      <w:r>
        <w:rPr>
          <w:b w:val="0"/>
          <w:sz w:val="20"/>
        </w:rPr>
        <w:t>Any modifications or amendments to this Agreement must be in writing and signed by both parties.</w:t>
      </w:r>
    </w:p>
    <w:p/>
    <w:p>
      <w:r>
        <w:rPr>
          <w:b/>
          <w:sz w:val="20"/>
        </w:rPr>
        <w:t>13. Severability</w:t>
      </w:r>
    </w:p>
    <w:p>
      <w:r>
        <w:rPr>
          <w:b w:val="0"/>
          <w:sz w:val="20"/>
        </w:rPr>
        <w:t>If any provision of this Agreement is held to be invalid or unenforceable, the remaining provisions shall continue in full force and effect.</w:t>
      </w:r>
    </w:p>
    <w:p/>
    <w:p>
      <w:r>
        <w:rPr>
          <w:b/>
          <w:sz w:val="20"/>
        </w:rPr>
        <w:t>14. Waiver</w:t>
      </w:r>
    </w:p>
    <w:p>
      <w:r>
        <w:rPr>
          <w:b w:val="0"/>
          <w:sz w:val="20"/>
        </w:rPr>
        <w:t>The failure of either party to enforce any provision of this Agreement shall not be construed as a waiver of such provision or the right to enforce it thereafter.</w:t>
      </w:r>
    </w:p>
    <w:p/>
    <w:p/>
    <w:p>
      <w:r>
        <w:rPr>
          <w:b w:val="0"/>
          <w:sz w:val="20"/>
        </w:rPr>
        <w:t>Place of Execution: 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https://contract247-us.com/salary-contract/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salary-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