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SCOPE OF WORK AGREEMENT</w:t>
      </w:r>
    </w:p>
    <w:p/>
    <w:p>
      <w:r>
        <w:rPr>
          <w:b/>
          <w:sz w:val="20"/>
        </w:rPr>
        <w:t>This Scope of Work Agreement (the “Agreement”) is entered into between the following parties:</w:t>
      </w:r>
    </w:p>
    <w:p/>
    <w:p>
      <w:r>
        <w:rPr>
          <w:b/>
          <w:sz w:val="20"/>
        </w:rPr>
        <w:t>Client Information:</w:t>
      </w:r>
    </w:p>
    <w:p>
      <w:r>
        <w:rPr>
          <w:b w:val="0"/>
          <w:sz w:val="20"/>
        </w:rPr>
        <w:t>Name: _______________________________________________________________</w:t>
      </w:r>
    </w:p>
    <w:p>
      <w:r>
        <w:rPr>
          <w:b w:val="0"/>
          <w:sz w:val="20"/>
        </w:rPr>
        <w:t>Address: _____________________________________________________________</w:t>
      </w:r>
    </w:p>
    <w:p>
      <w:r>
        <w:rPr>
          <w:b w:val="0"/>
          <w:sz w:val="20"/>
        </w:rPr>
        <w:t>Email: _______________________________________________________________</w:t>
      </w:r>
    </w:p>
    <w:p>
      <w:r>
        <w:rPr>
          <w:b w:val="0"/>
          <w:sz w:val="20"/>
        </w:rPr>
        <w:t>Phone: _______________________________________________________________</w:t>
      </w:r>
    </w:p>
    <w:p/>
    <w:p>
      <w:r>
        <w:rPr>
          <w:b/>
          <w:sz w:val="20"/>
        </w:rPr>
        <w:t>Contractor Information:</w:t>
      </w:r>
    </w:p>
    <w:p>
      <w:r>
        <w:rPr>
          <w:b w:val="0"/>
          <w:sz w:val="20"/>
        </w:rPr>
        <w:t>Name: _______________________________________________________________</w:t>
      </w:r>
    </w:p>
    <w:p>
      <w:r>
        <w:rPr>
          <w:b w:val="0"/>
          <w:sz w:val="20"/>
        </w:rPr>
        <w:t>Address: _____________________________________________________________</w:t>
      </w:r>
    </w:p>
    <w:p>
      <w:r>
        <w:rPr>
          <w:b w:val="0"/>
          <w:sz w:val="20"/>
        </w:rPr>
        <w:t>Email: _______________________________________________________________</w:t>
      </w:r>
    </w:p>
    <w:p>
      <w:r>
        <w:rPr>
          <w:b w:val="0"/>
          <w:sz w:val="20"/>
        </w:rPr>
        <w:t>Phone: _______________________________________________________________</w:t>
      </w:r>
    </w:p>
    <w:p/>
    <w:p>
      <w:r>
        <w:rPr>
          <w:b/>
          <w:sz w:val="20"/>
        </w:rPr>
        <w:t>RECITALS</w:t>
      </w:r>
    </w:p>
    <w:p>
      <w:r>
        <w:rPr>
          <w:b w:val="0"/>
          <w:sz w:val="20"/>
        </w:rPr>
        <w:t>WHEREAS, the Client desires to engage the Contractor to perform certain services as described in this Agreement;</w:t>
      </w:r>
    </w:p>
    <w:p>
      <w:r>
        <w:rPr>
          <w:b w:val="0"/>
          <w:sz w:val="20"/>
        </w:rPr>
        <w:t>WHEREAS, the Contractor agrees to perform such services under the terms and conditions set forth herein;</w:t>
      </w:r>
    </w:p>
    <w:p>
      <w:r>
        <w:rPr>
          <w:b w:val="0"/>
          <w:sz w:val="20"/>
        </w:rPr>
        <w:t>NOW, THEREFORE, in consideration of the mutual covenants and promises contained herein, the parties agree as follows:</w:t>
      </w:r>
    </w:p>
    <w:p/>
    <w:p>
      <w:r>
        <w:rPr>
          <w:b/>
          <w:sz w:val="20"/>
        </w:rPr>
        <w:t>1. Scope of Work</w:t>
      </w:r>
    </w:p>
    <w:p>
      <w:r>
        <w:rPr>
          <w:b w:val="0"/>
          <w:sz w:val="20"/>
        </w:rPr>
        <w:t>The Contractor shall provide the following services to the Client (the “Services”):</w:t>
      </w:r>
    </w:p>
    <w:p>
      <w:r>
        <w:rPr>
          <w:b w:val="0"/>
          <w:sz w:val="20"/>
        </w:rPr>
        <w:t>______________________________________________________________________________________________</w:t>
      </w:r>
    </w:p>
    <w:p>
      <w:r>
        <w:rPr>
          <w:b w:val="0"/>
          <w:sz w:val="20"/>
        </w:rPr>
        <w:t>______________________________________________________________________________________________</w:t>
      </w:r>
    </w:p>
    <w:p>
      <w:r>
        <w:rPr>
          <w:b w:val="0"/>
          <w:sz w:val="20"/>
        </w:rPr>
        <w:t>______________________________________________________________________________________________</w:t>
      </w:r>
    </w:p>
    <w:p/>
    <w:p>
      <w:r>
        <w:rPr>
          <w:b/>
          <w:sz w:val="20"/>
        </w:rPr>
        <w:t>2. Deliverables</w:t>
      </w:r>
    </w:p>
    <w:p>
      <w:r>
        <w:rPr>
          <w:b w:val="0"/>
          <w:sz w:val="20"/>
        </w:rPr>
        <w:t>The Contractor agrees to deliver to the Client the following deliverables in accordance with the terms of this Agreement:</w:t>
      </w:r>
    </w:p>
    <w:p>
      <w:r>
        <w:rPr>
          <w:b w:val="0"/>
          <w:sz w:val="20"/>
        </w:rPr>
        <w:t>______________________________________________________________________________________________</w:t>
      </w:r>
    </w:p>
    <w:p>
      <w:r>
        <w:rPr>
          <w:b w:val="0"/>
          <w:sz w:val="20"/>
        </w:rPr>
        <w:t>______________________________________________________________________________________________</w:t>
      </w:r>
    </w:p>
    <w:p>
      <w:r>
        <w:rPr>
          <w:b w:val="0"/>
          <w:sz w:val="20"/>
        </w:rPr>
        <w:t>______________________________________________________________________________________________</w:t>
      </w:r>
    </w:p>
    <w:p/>
    <w:p>
      <w:r>
        <w:rPr>
          <w:b/>
          <w:sz w:val="20"/>
        </w:rPr>
        <w:t>3. Timeline and Milestones</w:t>
      </w:r>
    </w:p>
    <w:p>
      <w:r>
        <w:rPr>
          <w:b w:val="0"/>
          <w:sz w:val="20"/>
        </w:rPr>
        <w:t>The Contractor shall commence the Services on __________________________ and complete the Services by __________________________.</w:t>
      </w:r>
    </w:p>
    <w:p>
      <w:r>
        <w:rPr>
          <w:b w:val="0"/>
          <w:sz w:val="20"/>
        </w:rPr>
        <w:t>Milestones and deadlines (if any) are as follows:</w:t>
      </w:r>
    </w:p>
    <w:p>
      <w:r>
        <w:rPr>
          <w:b w:val="0"/>
          <w:sz w:val="20"/>
        </w:rPr>
        <w:t>______________________________________________________________________________________________</w:t>
      </w:r>
    </w:p>
    <w:p>
      <w:r>
        <w:rPr>
          <w:b w:val="0"/>
          <w:sz w:val="20"/>
        </w:rPr>
        <w:t>______________________________________________________________________________________________</w:t>
      </w:r>
    </w:p>
    <w:p/>
    <w:p>
      <w:r>
        <w:rPr>
          <w:b/>
          <w:sz w:val="20"/>
        </w:rPr>
        <w:t>4. Payment Terms</w:t>
      </w:r>
    </w:p>
    <w:p>
      <w:r>
        <w:rPr>
          <w:b w:val="0"/>
          <w:sz w:val="20"/>
        </w:rPr>
        <w:t>The Client agrees to pay the Contractor as follows:</w:t>
      </w:r>
    </w:p>
    <w:p>
      <w:r>
        <w:rPr>
          <w:b w:val="0"/>
          <w:sz w:val="20"/>
        </w:rPr>
        <w:t>- Total Contract Price: $_________________________ USD</w:t>
      </w:r>
    </w:p>
    <w:p>
      <w:r>
        <w:rPr>
          <w:b w:val="0"/>
          <w:sz w:val="20"/>
        </w:rPr>
        <w:t>- Payment Schedule:</w:t>
      </w:r>
    </w:p>
    <w:p>
      <w:r>
        <w:rPr>
          <w:b w:val="0"/>
          <w:sz w:val="20"/>
        </w:rPr>
        <w:t xml:space="preserve">  __________________________________________________________________________________________</w:t>
      </w:r>
    </w:p>
    <w:p>
      <w:r>
        <w:rPr>
          <w:b w:val="0"/>
          <w:sz w:val="20"/>
        </w:rPr>
        <w:t xml:space="preserve">  __________________________________________________________________________________________</w:t>
      </w:r>
    </w:p>
    <w:p>
      <w:r>
        <w:rPr>
          <w:b w:val="0"/>
          <w:sz w:val="20"/>
        </w:rPr>
        <w:t>- Payment Method: ________________________________________________________________________</w:t>
      </w:r>
    </w:p>
    <w:p>
      <w:r>
        <w:rPr>
          <w:b w:val="0"/>
          <w:sz w:val="20"/>
        </w:rPr>
        <w:t>- Late payments shall incur interest at the rate of _____% per month or the maximum rate permitted by law, whichever is less.</w:t>
      </w:r>
    </w:p>
    <w:p/>
    <w:p>
      <w:r>
        <w:rPr>
          <w:b/>
          <w:sz w:val="20"/>
        </w:rPr>
        <w:t>5. Changes to Scope of Work</w:t>
      </w:r>
    </w:p>
    <w:p>
      <w:r>
        <w:rPr>
          <w:b w:val="0"/>
          <w:sz w:val="20"/>
        </w:rPr>
        <w:t>Any changes to the Services or Deliverables must be made in writing and signed by both parties as a formal Change Order, including any adjustments to the contract price or timeline.</w:t>
      </w:r>
    </w:p>
    <w:p/>
    <w:p>
      <w:r>
        <w:rPr>
          <w:b/>
          <w:sz w:val="20"/>
        </w:rPr>
        <w:t>6. Client Responsibilities</w:t>
      </w:r>
    </w:p>
    <w:p>
      <w:r>
        <w:rPr>
          <w:b w:val="0"/>
          <w:sz w:val="20"/>
        </w:rPr>
        <w:t>The Client agrees to provide all necessary information, materials, access, and cooperation required for the Contractor to perform the Services punctually and effectively.</w:t>
      </w:r>
    </w:p>
    <w:p/>
    <w:p>
      <w:r>
        <w:rPr>
          <w:b/>
          <w:sz w:val="20"/>
        </w:rPr>
        <w:t>7. Independent Contractor</w:t>
      </w:r>
    </w:p>
    <w:p>
      <w:r>
        <w:rPr>
          <w:b w:val="0"/>
          <w:sz w:val="20"/>
        </w:rPr>
        <w:t>The Contractor is an independent contractor and not an employee, agent, or partner of the Client. The Contractor shall be solely responsible for all taxes, insurance, and benefits related to its employees and subcontractors.</w:t>
      </w:r>
    </w:p>
    <w:p/>
    <w:p>
      <w:r>
        <w:rPr>
          <w:b/>
          <w:sz w:val="20"/>
        </w:rPr>
        <w:t>8. Confidentiality</w:t>
      </w:r>
    </w:p>
    <w:p>
      <w:r>
        <w:rPr>
          <w:b w:val="0"/>
          <w:sz w:val="20"/>
        </w:rPr>
        <w:t>Both parties agree to maintain the confidentiality of all proprietary or confidential information exchanged in connection with this Agreement and to use such information only for purposes of performing their obligations herein.</w:t>
      </w:r>
    </w:p>
    <w:p/>
    <w:p>
      <w:r>
        <w:rPr>
          <w:b/>
          <w:sz w:val="20"/>
        </w:rPr>
        <w:t>9. Intellectual Property</w:t>
      </w:r>
    </w:p>
    <w:p>
      <w:r>
        <w:rPr>
          <w:b w:val="0"/>
          <w:sz w:val="20"/>
        </w:rPr>
        <w:t>Unless otherwise agreed in writing, all intellectual property rights in any deliverables created by the Contractor under this Agreement shall be owned by the Client upon full payment. The Contractor retains no rights to use such deliverables except as necessary to perform the Services.</w:t>
      </w:r>
    </w:p>
    <w:p/>
    <w:p>
      <w:r>
        <w:rPr>
          <w:b/>
          <w:sz w:val="20"/>
        </w:rPr>
        <w:t>10. Warranties and Representations</w:t>
      </w:r>
    </w:p>
    <w:p>
      <w:r>
        <w:rPr>
          <w:b w:val="0"/>
          <w:sz w:val="20"/>
        </w:rPr>
        <w:t>The Contractor represents and warrants that it has the full right and authority to enter into this Agreement and perform the Services, and that the Services will be performed in a professional and workmanlike manner in accordance with generally accepted industry standards.</w:t>
      </w:r>
    </w:p>
    <w:p/>
    <w:p>
      <w:r>
        <w:rPr>
          <w:b/>
          <w:sz w:val="20"/>
        </w:rPr>
        <w:t>11. Indemnification</w:t>
      </w:r>
    </w:p>
    <w:p>
      <w:r>
        <w:rPr>
          <w:b w:val="0"/>
          <w:sz w:val="20"/>
        </w:rPr>
        <w:t>Each party agrees to indemnify, defend, and hold harmless the other party and its officers, directors, employees, and agents from and against any and all claims, liabilities, damages, losses, and expenses (including reasonable attorneys’ fees) arising out of or related to any breach of this Agreement or negligence or willful misconduct in connection with the Services.</w:t>
      </w:r>
    </w:p>
    <w:p/>
    <w:p>
      <w:r>
        <w:rPr>
          <w:b/>
          <w:sz w:val="20"/>
        </w:rPr>
        <w:t>12. Limitation of Liability</w:t>
      </w:r>
    </w:p>
    <w:p>
      <w:r>
        <w:rPr>
          <w:b w:val="0"/>
          <w:sz w:val="20"/>
        </w:rPr>
        <w:t>Except for liability arising from gross negligence, willful misconduct, or breach of confidentiality, neither party shall be liable to the other for any indirect, incidental, consequential, special, or punitive damages arising out of or relating to this Agreement, even if advised of the possibility of such damages.</w:t>
      </w:r>
    </w:p>
    <w:p/>
    <w:p>
      <w:r>
        <w:rPr>
          <w:b/>
          <w:sz w:val="20"/>
        </w:rPr>
        <w:t>13. Termination</w:t>
      </w:r>
    </w:p>
    <w:p>
      <w:r>
        <w:rPr>
          <w:b w:val="0"/>
          <w:sz w:val="20"/>
        </w:rPr>
        <w:t>Either party may terminate this Agreement upon written notice if the other party materially breaches any provision and fails to cure such breach within _____ days of receiving written notice thereof.</w:t>
      </w:r>
    </w:p>
    <w:p>
      <w:r>
        <w:rPr>
          <w:b w:val="0"/>
          <w:sz w:val="20"/>
        </w:rPr>
        <w:t>Upon termination, the Client shall pay the Contractor for all Services performed and expenses incurred up to the effective date of termination.</w:t>
      </w:r>
    </w:p>
    <w:p/>
    <w:p>
      <w:r>
        <w:rPr>
          <w:b/>
          <w:sz w:val="20"/>
        </w:rPr>
        <w:t>14. Governing Law and Dispute Resolution</w:t>
      </w:r>
    </w:p>
    <w:p>
      <w:r>
        <w:rPr>
          <w:b w:val="0"/>
          <w:sz w:val="20"/>
        </w:rPr>
        <w:t>This Agreement shall be governed by and construed in accordance with the laws of the State of __________________, without regard to its conflicts of law principles.</w:t>
      </w:r>
    </w:p>
    <w:p>
      <w:r>
        <w:rPr>
          <w:b w:val="0"/>
          <w:sz w:val="20"/>
        </w:rPr>
        <w:t>Any dispute arising under or in connection with this Agreement shall be resolved first through good faith negotiation between the parties. If unresolved, disputes shall be submitted to binding arbitration in accordance with the rules of the American Arbitration Association, held in __________________, and the arbitrator’s decision shall be final and binding.</w:t>
      </w:r>
    </w:p>
    <w:p/>
    <w:p>
      <w:r>
        <w:rPr>
          <w:b/>
          <w:sz w:val="20"/>
        </w:rPr>
        <w:t>15. Entire Agreement</w:t>
      </w:r>
    </w:p>
    <w:p>
      <w:r>
        <w:rPr>
          <w:b w:val="0"/>
          <w:sz w:val="20"/>
        </w:rPr>
        <w:t>This Agreement constitutes the entire understanding between the parties with respect to the subject matter hereof and supersedes all prior or contemporaneous oral or written agreements, understandings, or representations.</w:t>
      </w:r>
    </w:p>
    <w:p/>
    <w:p>
      <w:r>
        <w:rPr>
          <w:b/>
          <w:sz w:val="20"/>
        </w:rPr>
        <w:t>16. Amendments</w:t>
      </w:r>
    </w:p>
    <w:p>
      <w:r>
        <w:rPr>
          <w:b w:val="0"/>
          <w:sz w:val="20"/>
        </w:rPr>
        <w:t>No amendment or modification of this Agreement shall be valid unless in writing and signed by authorized representatives of both parties.</w:t>
      </w:r>
    </w:p>
    <w:p/>
    <w:p>
      <w:r>
        <w:rPr>
          <w:b/>
          <w:sz w:val="20"/>
        </w:rPr>
        <w:t>17. Severability</w:t>
      </w:r>
    </w:p>
    <w:p>
      <w:r>
        <w:rPr>
          <w:b w:val="0"/>
          <w:sz w:val="20"/>
        </w:rPr>
        <w:t>If any term or provision of this Agreement is declared invalid or unenforceable by a court of competent jurisdiction, the remaining terms and provisions shall remain in full force and effect.</w:t>
      </w:r>
    </w:p>
    <w:p/>
    <w:p>
      <w:r>
        <w:rPr>
          <w:b/>
          <w:sz w:val="20"/>
        </w:rPr>
        <w:t>18. Notices</w:t>
      </w:r>
    </w:p>
    <w:p>
      <w:r>
        <w:rPr>
          <w:b w:val="0"/>
          <w:sz w:val="20"/>
        </w:rPr>
        <w:t>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(with written confirmation of receipt); or (c) on the date sent by email or fax (with confirmation of transmission) if sent during normal business hours on a business day.</w:t>
      </w:r>
    </w:p>
    <w:p>
      <w:r>
        <w:rPr>
          <w:b w:val="0"/>
          <w:sz w:val="20"/>
        </w:rPr>
        <w:t>Notices shall be sent to the addresses set forth in this Agreement or to such other address as designated by a party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https://contract247-us.com/scope-of-work-contract/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scope-of-work-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