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SIMPLE FOOD TRUCK RENTAL AND OPERATING AGREEMENT</w:t>
      </w:r>
    </w:p>
    <w:p/>
    <w:p>
      <w:r>
        <w:rPr>
          <w:b w:val="0"/>
          <w:sz w:val="20"/>
        </w:rPr>
        <w:t>This Food Truck Rental and Operating Agreement (the "Agreement") is made by and between the following parties:</w:t>
      </w:r>
    </w:p>
    <w:p>
      <w:r>
        <w:rPr>
          <w:b/>
          <w:sz w:val="20"/>
        </w:rPr>
        <w:t>OWNER:</w:t>
      </w:r>
    </w:p>
    <w:p>
      <w:r>
        <w:rPr>
          <w:b w:val="0"/>
          <w:sz w:val="20"/>
        </w:rPr>
        <w:t>Full Name: _______________________________________________________________</w:t>
      </w:r>
    </w:p>
    <w:p>
      <w:r>
        <w:rPr>
          <w:b w:val="0"/>
          <w:sz w:val="20"/>
        </w:rPr>
        <w:t>Address: _________________________________________________________________</w:t>
      </w:r>
    </w:p>
    <w:p>
      <w:r>
        <w:rPr>
          <w:b w:val="0"/>
          <w:sz w:val="20"/>
        </w:rPr>
        <w:t>Phone: _________________________________________________________________</w:t>
      </w:r>
    </w:p>
    <w:p/>
    <w:p>
      <w:r>
        <w:rPr>
          <w:b/>
          <w:sz w:val="20"/>
        </w:rPr>
        <w:t>RENTER:</w:t>
      </w:r>
    </w:p>
    <w:p>
      <w:r>
        <w:rPr>
          <w:b w:val="0"/>
          <w:sz w:val="20"/>
        </w:rPr>
        <w:t>Full Name: _______________________________________________________________</w:t>
      </w:r>
    </w:p>
    <w:p>
      <w:r>
        <w:rPr>
          <w:b w:val="0"/>
          <w:sz w:val="20"/>
        </w:rPr>
        <w:t>Address: _________________________________________________________________</w:t>
      </w:r>
    </w:p>
    <w:p>
      <w:r>
        <w:rPr>
          <w:b w:val="0"/>
          <w:sz w:val="20"/>
        </w:rPr>
        <w:t>Phone: _________________________________________________________________</w:t>
      </w:r>
    </w:p>
    <w:p/>
    <w:p>
      <w:r>
        <w:rPr>
          <w:b/>
          <w:sz w:val="20"/>
        </w:rPr>
        <w:t>RECITALS</w:t>
      </w:r>
    </w:p>
    <w:p>
      <w:r>
        <w:rPr>
          <w:b w:val="0"/>
          <w:sz w:val="20"/>
        </w:rPr>
        <w:t>WHEREAS, Owner owns the food truck described herein and desires to rent it to Renter; and</w:t>
      </w:r>
    </w:p>
    <w:p>
      <w:r>
        <w:rPr>
          <w:b w:val="0"/>
          <w:sz w:val="20"/>
        </w:rPr>
        <w:t>WHEREAS, Renter desires to rent and operate the food truck under the terms set forth in this Agreement.</w:t>
      </w:r>
    </w:p>
    <w:p/>
    <w:p>
      <w:r>
        <w:rPr>
          <w:b/>
          <w:sz w:val="20"/>
        </w:rPr>
        <w:t>1. Description of Food Truck</w:t>
      </w:r>
    </w:p>
    <w:p>
      <w:r>
        <w:rPr>
          <w:b w:val="0"/>
          <w:sz w:val="20"/>
        </w:rPr>
        <w:t>The food truck subject to this Agreement is described as follows:</w:t>
      </w:r>
    </w:p>
    <w:p>
      <w:r>
        <w:rPr>
          <w:b w:val="0"/>
          <w:sz w:val="20"/>
        </w:rPr>
        <w:t>Make/Model: ______________________________________________________________</w:t>
      </w:r>
    </w:p>
    <w:p>
      <w:r>
        <w:rPr>
          <w:b w:val="0"/>
          <w:sz w:val="20"/>
        </w:rPr>
        <w:t>Year: ____________________</w:t>
      </w:r>
    </w:p>
    <w:p>
      <w:r>
        <w:rPr>
          <w:b w:val="0"/>
          <w:sz w:val="20"/>
        </w:rPr>
        <w:t>Vehicle Identification Number (VIN): ______________________________________</w:t>
      </w:r>
    </w:p>
    <w:p>
      <w:r>
        <w:rPr>
          <w:b w:val="0"/>
          <w:sz w:val="20"/>
        </w:rPr>
        <w:t>License Plate Number: ____________________________________________________</w:t>
      </w:r>
    </w:p>
    <w:p>
      <w:r>
        <w:rPr>
          <w:b w:val="0"/>
          <w:sz w:val="20"/>
        </w:rPr>
        <w:t>Condition: _______________________________________________________________</w:t>
      </w:r>
    </w:p>
    <w:p/>
    <w:p>
      <w:r>
        <w:rPr>
          <w:b/>
          <w:sz w:val="20"/>
        </w:rPr>
        <w:t>2. Term of Rental</w:t>
      </w:r>
    </w:p>
    <w:p>
      <w:r>
        <w:rPr>
          <w:b w:val="0"/>
          <w:sz w:val="20"/>
        </w:rPr>
        <w:t>The rental period shall commence upon the execution of this Agreement and shall continue until terminated by either party in accordance with this Agreement.</w:t>
      </w:r>
    </w:p>
    <w:p>
      <w:r>
        <w:rPr>
          <w:b w:val="0"/>
          <w:sz w:val="20"/>
        </w:rPr>
        <w:t>Either party may terminate this Agreement by providing written notice at least ______ days prior to the intended termination date.</w:t>
      </w:r>
    </w:p>
    <w:p/>
    <w:p>
      <w:r>
        <w:rPr>
          <w:b/>
          <w:sz w:val="20"/>
        </w:rPr>
        <w:t>3. Rental Fees and Payment</w:t>
      </w:r>
    </w:p>
    <w:p>
      <w:r>
        <w:rPr>
          <w:b w:val="0"/>
          <w:sz w:val="20"/>
        </w:rPr>
        <w:t>Renter agrees to pay Owner a rental fee of $____________ per [week/month/day] payable in advance.</w:t>
      </w:r>
    </w:p>
    <w:p>
      <w:r>
        <w:rPr>
          <w:b w:val="0"/>
          <w:sz w:val="20"/>
        </w:rPr>
        <w:t>Payments shall be made via ____________________________ to Owner at the address specified above or as otherwise directed.</w:t>
      </w:r>
    </w:p>
    <w:p>
      <w:r>
        <w:rPr>
          <w:b w:val="0"/>
          <w:sz w:val="20"/>
        </w:rPr>
        <w:t>A security deposit of $____________ is required upon execution of this Agreement to cover damages, cleaning, or other expenses.</w:t>
      </w:r>
    </w:p>
    <w:p>
      <w:r>
        <w:rPr>
          <w:b w:val="0"/>
          <w:sz w:val="20"/>
        </w:rPr>
        <w:t>The security deposit will be refundable within ______ days after the termination of the rental term, less any deductions for damages or unpaid fees.</w:t>
      </w:r>
    </w:p>
    <w:p/>
    <w:p>
      <w:r>
        <w:rPr>
          <w:b/>
          <w:sz w:val="20"/>
        </w:rPr>
        <w:t>4. Use of Food Truck</w:t>
      </w:r>
    </w:p>
    <w:p>
      <w:r>
        <w:rPr>
          <w:b w:val="0"/>
          <w:sz w:val="20"/>
        </w:rPr>
        <w:t>Renter shall use the food truck solely for lawful food service operations and shall comply with all applicable federal, state, and local laws, regulations, ordinances, and permits.</w:t>
      </w:r>
    </w:p>
    <w:p>
      <w:r>
        <w:rPr>
          <w:b w:val="0"/>
          <w:sz w:val="20"/>
        </w:rPr>
        <w:t>Renter shall not sublease, assign, or transfer possession of the food truck without prior written consent of Owner.</w:t>
      </w:r>
    </w:p>
    <w:p>
      <w:r>
        <w:rPr>
          <w:b w:val="0"/>
          <w:sz w:val="20"/>
        </w:rPr>
        <w:t>Renter shall maintain the food truck in good, clean, and safe condition, and shall be responsible for all operational costs including fuel, utilities, insurance, permits, and licenses.</w:t>
      </w:r>
    </w:p>
    <w:p/>
    <w:p>
      <w:r>
        <w:rPr>
          <w:b/>
          <w:sz w:val="20"/>
        </w:rPr>
        <w:t>5. Maintenance and Repairs</w:t>
      </w:r>
    </w:p>
    <w:p>
      <w:r>
        <w:rPr>
          <w:b w:val="0"/>
          <w:sz w:val="20"/>
        </w:rPr>
        <w:t>Owner shall be responsible for all routine maintenance and major mechanical repairs, except those caused by Renter’s misuse or negligence.</w:t>
      </w:r>
    </w:p>
    <w:p>
      <w:r>
        <w:rPr>
          <w:b w:val="0"/>
          <w:sz w:val="20"/>
        </w:rPr>
        <w:t>Renter shall immediately notify Owner of any damage, defect, or needed repairs.</w:t>
      </w:r>
    </w:p>
    <w:p>
      <w:r>
        <w:rPr>
          <w:b w:val="0"/>
          <w:sz w:val="20"/>
        </w:rPr>
        <w:t>Renter shall be responsible for minor upkeep and cleaning necessary to maintain the food truck in operating condition.</w:t>
      </w:r>
    </w:p>
    <w:p/>
    <w:p>
      <w:r>
        <w:rPr>
          <w:b/>
          <w:sz w:val="20"/>
        </w:rPr>
        <w:t>6. Insurance</w:t>
      </w:r>
    </w:p>
    <w:p>
      <w:r>
        <w:rPr>
          <w:b w:val="0"/>
          <w:sz w:val="20"/>
        </w:rPr>
        <w:t>Renter shall obtain and maintain comprehensive general liability insurance and vehicle insurance covering the food truck during the rental term, naming Owner as an additional insured party.</w:t>
      </w:r>
    </w:p>
    <w:p>
      <w:r>
        <w:rPr>
          <w:b w:val="0"/>
          <w:sz w:val="20"/>
        </w:rPr>
        <w:t>Proof of insurance shall be provided to Owner prior to taking possession of the food truck.</w:t>
      </w:r>
    </w:p>
    <w:p/>
    <w:p>
      <w:r>
        <w:rPr>
          <w:b/>
          <w:sz w:val="20"/>
        </w:rPr>
        <w:t>7. Indemnification and Liability</w:t>
      </w:r>
    </w:p>
    <w:p>
      <w:r>
        <w:rPr>
          <w:b w:val="0"/>
          <w:sz w:val="20"/>
        </w:rPr>
        <w:t>Renter agrees to indemnify, defend, and hold harmless Owner from and against any and all claims, damages, liabilities, costs, or expenses arising from Renter’s use or operation of the food truck, including but not limited to bodily injury, property damage, or violation of any law.</w:t>
      </w:r>
    </w:p>
    <w:p>
      <w:r>
        <w:rPr>
          <w:b w:val="0"/>
          <w:sz w:val="20"/>
        </w:rPr>
        <w:t>Owner shall not be liable for any loss, damage, or injury resulting from Renter’s use of the food truck.</w:t>
      </w:r>
    </w:p>
    <w:p/>
    <w:p>
      <w:r>
        <w:rPr>
          <w:b/>
          <w:sz w:val="20"/>
        </w:rPr>
        <w:t>8. Compliance with Laws</w:t>
      </w:r>
    </w:p>
    <w:p>
      <w:r>
        <w:rPr>
          <w:b w:val="0"/>
          <w:sz w:val="20"/>
        </w:rPr>
        <w:t>Renter shall comply with all applicable health, safety, labor, and environmental laws and regulations.</w:t>
      </w:r>
    </w:p>
    <w:p>
      <w:r>
        <w:rPr>
          <w:b w:val="0"/>
          <w:sz w:val="20"/>
        </w:rPr>
        <w:t>Renter shall obtain and maintain all necessary permits, licenses, and certifications required to operate the food truck.</w:t>
      </w:r>
    </w:p>
    <w:p/>
    <w:p>
      <w:r>
        <w:rPr>
          <w:b/>
          <w:sz w:val="20"/>
        </w:rPr>
        <w:t>9. Termination</w:t>
      </w:r>
    </w:p>
    <w:p>
      <w:r>
        <w:rPr>
          <w:b w:val="0"/>
          <w:sz w:val="20"/>
        </w:rPr>
        <w:t>Either party may terminate this Agreement with written notice as specified in Section 2.</w:t>
      </w:r>
    </w:p>
    <w:p>
      <w:r>
        <w:rPr>
          <w:b w:val="0"/>
          <w:sz w:val="20"/>
        </w:rPr>
        <w:t>Owner may terminate immediately if Renter breaches any term of this Agreement or engages in unlawful or unsafe conduct.</w:t>
      </w:r>
    </w:p>
    <w:p>
      <w:r>
        <w:rPr>
          <w:b w:val="0"/>
          <w:sz w:val="20"/>
        </w:rPr>
        <w:t>Upon termination, Renter shall return the food truck in the same condition as received, reasonable wear and tear excepted.</w:t>
      </w:r>
    </w:p>
    <w:p/>
    <w:p>
      <w:r>
        <w:rPr>
          <w:b/>
          <w:sz w:val="20"/>
        </w:rPr>
        <w:t>10. Default and Remedies</w:t>
      </w:r>
    </w:p>
    <w:p>
      <w:r>
        <w:rPr>
          <w:b w:val="0"/>
          <w:sz w:val="20"/>
        </w:rPr>
        <w:t>If Renter fails to pay rent or breaches any other term of this Agreement, Owner may terminate the Agreement and recover possession of the food truck.</w:t>
      </w:r>
    </w:p>
    <w:p>
      <w:r>
        <w:rPr>
          <w:b w:val="0"/>
          <w:sz w:val="20"/>
        </w:rPr>
        <w:t>Owner may also seek all remedies available at law or equity, including damages and attorney’s fees.</w:t>
      </w:r>
    </w:p>
    <w:p/>
    <w:p>
      <w:r>
        <w:rPr>
          <w:b/>
          <w:sz w:val="20"/>
        </w:rPr>
        <w:t>11. Entire Agreement</w:t>
      </w:r>
    </w:p>
    <w:p>
      <w:r>
        <w:rPr>
          <w:b w:val="0"/>
          <w:sz w:val="20"/>
        </w:rPr>
        <w:t>This Agreement constitutes the entire agreement between the parties and supersedes all prior discussions, agreements, or understandings, whether written or oral.</w:t>
      </w:r>
    </w:p>
    <w:p>
      <w:r>
        <w:rPr>
          <w:b w:val="0"/>
          <w:sz w:val="20"/>
        </w:rPr>
        <w:t>Any amendments or modifications must be in writing and signed by both parties.</w:t>
      </w:r>
    </w:p>
    <w:p/>
    <w:p>
      <w:r>
        <w:rPr>
          <w:b/>
          <w:sz w:val="20"/>
        </w:rPr>
        <w:t>12. Governing Law and Jurisdiction</w:t>
      </w:r>
    </w:p>
    <w:p>
      <w:r>
        <w:rPr>
          <w:b w:val="0"/>
          <w:sz w:val="20"/>
        </w:rPr>
        <w:t>This Agreement shall be governed by and construed in accordance with the laws of the State of ____________________, without regard to its conflicts of laws principles.</w:t>
      </w:r>
    </w:p>
    <w:p>
      <w:r>
        <w:rPr>
          <w:b w:val="0"/>
          <w:sz w:val="20"/>
        </w:rPr>
        <w:t>Any disputes arising under this Agreement shall be subject to the exclusive jurisdiction of the state and federal courts located in ____________________.</w:t>
      </w:r>
    </w:p>
    <w:p/>
    <w:p>
      <w:r>
        <w:rPr>
          <w:b/>
          <w:sz w:val="20"/>
        </w:rPr>
        <w:t>13. Severability</w:t>
      </w:r>
    </w:p>
    <w:p>
      <w:r>
        <w:rPr>
          <w:b w:val="0"/>
          <w:sz w:val="20"/>
        </w:rPr>
        <w:t>If any provision of this Agreement is held invalid or unenforceable, the remaining provisions shall continue in full force and effect.</w:t>
      </w:r>
    </w:p>
    <w:p/>
    <w:p>
      <w:r>
        <w:rPr>
          <w:b/>
          <w:sz w:val="20"/>
        </w:rPr>
        <w:t>14. Waiver</w:t>
      </w:r>
    </w:p>
    <w:p>
      <w:r>
        <w:rPr>
          <w:b w:val="0"/>
          <w:sz w:val="20"/>
        </w:rPr>
        <w:t>No failure or delay by either party in exercising any right shall operate as a waiver of that right.</w:t>
      </w:r>
    </w:p>
    <w:p>
      <w:r>
        <w:rPr>
          <w:b w:val="0"/>
          <w:sz w:val="20"/>
        </w:rPr>
        <w:t>Any waiver must be in writing and signed by the party waiving the right.</w:t>
      </w:r>
    </w:p>
    <w:p/>
    <w:p/>
    <w:p>
      <w:r>
        <w:rPr>
          <w:b w:val="0"/>
          <w:sz w:val="20"/>
        </w:rPr>
        <w:t>Place of signature: 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OWNER</w:t>
            </w:r>
          </w:p>
        </w:tc>
        <w:tc>
          <w:tcPr>
            <w:tcW w:type="dxa" w:w="4986"/>
            <w:tcBorders>
              <w:top w:val="nil"/>
              <w:left w:val="nil"/>
              <w:bottom w:val="nil"/>
              <w:right w:val="nil"/>
              <w:insideH w:val="nil"/>
              <w:insideV w:val="nil"/>
            </w:tcBorders>
          </w:tcPr>
          <w:p>
            <w:pPr>
              <w:jc w:val="center"/>
            </w:pPr>
            <w:r>
              <w:t>RENTER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https://contract247-us.com/simple-food-truck-contract/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https://contract247-us.com</w:t>
        </w:r>
      </w:hyperlink>
    </w:p>
    <w:p>
      <w:pPr>
        <w:jc w:val="center"/>
      </w:pPr>
      <w:r>
        <w:rPr>
          <w:color w:val="808080"/>
          <w:sz w:val="20"/>
        </w:rPr>
        <w:t>This template is intended exclusively for personal, non-commercial use.</w:t>
        <w:br/>
        <w:t>If distributed or published, the source must be mentioned. © contract247-us.com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contract247-us.com/simple-food-truck-contract/" TargetMode="External"/><Relationship Id="rId10" Type="http://schemas.openxmlformats.org/officeDocument/2006/relationships/hyperlink" Target="https://contract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