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PHOTOGRAPHY SERVICES AGREEMENT</w:t>
      </w:r>
    </w:p>
    <w:p/>
    <w:p>
      <w:r>
        <w:rPr>
          <w:b/>
          <w:sz w:val="20"/>
        </w:rPr>
        <w:t>This Photography Services Agreement ("Agreement") is entered into by and between:</w:t>
      </w:r>
    </w:p>
    <w:p>
      <w:r>
        <w:rPr>
          <w:b w:val="0"/>
          <w:sz w:val="20"/>
        </w:rPr>
        <w:t>Photographer: 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Client: _________________________________________________________________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1. Services Provided</w:t>
      </w:r>
    </w:p>
    <w:p>
      <w:r>
        <w:rPr>
          <w:b w:val="0"/>
          <w:sz w:val="20"/>
        </w:rPr>
        <w:t>The Photographer agrees to provide professional photography services as described below:</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The Client agrees to engage the Photographer for these services under the terms and conditions set forth in this Agreement.</w:t>
      </w:r>
    </w:p>
    <w:p/>
    <w:p>
      <w:r>
        <w:rPr>
          <w:b/>
          <w:sz w:val="20"/>
        </w:rPr>
        <w:t>2. Date and Location of Services</w:t>
      </w:r>
    </w:p>
    <w:p>
      <w:r>
        <w:rPr>
          <w:b w:val="0"/>
          <w:sz w:val="20"/>
        </w:rPr>
        <w:t>Date(s) of Photography Services: _________________________________________</w:t>
      </w:r>
    </w:p>
    <w:p>
      <w:r>
        <w:rPr>
          <w:b w:val="0"/>
          <w:sz w:val="20"/>
        </w:rPr>
        <w:t>Location(s) of Photography Services: ______________________________________</w:t>
      </w:r>
    </w:p>
    <w:p/>
    <w:p>
      <w:r>
        <w:rPr>
          <w:b/>
          <w:sz w:val="20"/>
        </w:rPr>
        <w:t>3. Payment Terms</w:t>
      </w:r>
    </w:p>
    <w:p>
      <w:r>
        <w:rPr>
          <w:b w:val="0"/>
          <w:sz w:val="20"/>
        </w:rPr>
        <w:t>Total Fee: $______________________</w:t>
      </w:r>
    </w:p>
    <w:p>
      <w:r>
        <w:rPr>
          <w:b w:val="0"/>
          <w:sz w:val="20"/>
        </w:rPr>
        <w:t>Deposit Amount (if any): $_________________ due at signing.</w:t>
      </w:r>
    </w:p>
    <w:p>
      <w:r>
        <w:rPr>
          <w:b w:val="0"/>
          <w:sz w:val="20"/>
        </w:rPr>
        <w:t>Balance Due: $_________________ due on or before the day of the event/service.</w:t>
      </w:r>
    </w:p>
    <w:p>
      <w:r>
        <w:rPr>
          <w:b w:val="0"/>
          <w:sz w:val="20"/>
        </w:rPr>
        <w:t>Payment Method: __________________________________________________________</w:t>
      </w:r>
    </w:p>
    <w:p/>
    <w:p>
      <w:r>
        <w:rPr>
          <w:b/>
          <w:sz w:val="20"/>
        </w:rPr>
        <w:t>4. Deliverables</w:t>
      </w:r>
    </w:p>
    <w:p>
      <w:r>
        <w:rPr>
          <w:b w:val="0"/>
          <w:sz w:val="20"/>
        </w:rPr>
        <w:t>The Photographer shall deliver the following to the Client:</w:t>
      </w:r>
    </w:p>
    <w:p>
      <w:r>
        <w:rPr>
          <w:b w:val="0"/>
          <w:sz w:val="20"/>
        </w:rPr>
        <w:t>- Number and type of photographs: _________________________________________</w:t>
      </w:r>
    </w:p>
    <w:p>
      <w:r>
        <w:rPr>
          <w:b w:val="0"/>
          <w:sz w:val="20"/>
        </w:rPr>
        <w:t>- Delivery format(s) (e.g., digital files, prints): ___________________________</w:t>
      </w:r>
    </w:p>
    <w:p>
      <w:r>
        <w:rPr>
          <w:b w:val="0"/>
          <w:sz w:val="20"/>
        </w:rPr>
        <w:t>- Delivery timeline: ______________________________________________________</w:t>
      </w:r>
    </w:p>
    <w:p/>
    <w:p>
      <w:r>
        <w:rPr>
          <w:b/>
          <w:sz w:val="20"/>
        </w:rPr>
        <w:t>5. Cancellation and Rescheduling</w:t>
      </w:r>
    </w:p>
    <w:p>
      <w:r>
        <w:rPr>
          <w:b w:val="0"/>
          <w:sz w:val="20"/>
        </w:rPr>
        <w:t>Client may cancel or reschedule the services by providing written notice to the Photographer. The deposit is non-refundable but may be applied to a rescheduled date agreed upon by both parties.</w:t>
      </w:r>
    </w:p>
    <w:p>
      <w:r>
        <w:rPr>
          <w:b w:val="0"/>
          <w:sz w:val="20"/>
        </w:rPr>
        <w:t>If Client cancels within _______ days of the scheduled service date, Client shall be responsible for payment of the full fee.</w:t>
      </w:r>
    </w:p>
    <w:p/>
    <w:p>
      <w:r>
        <w:rPr>
          <w:b/>
          <w:sz w:val="20"/>
        </w:rPr>
        <w:t>6. Intellectual Property and Usage Rights</w:t>
      </w:r>
    </w:p>
    <w:p>
      <w:r>
        <w:rPr>
          <w:b w:val="0"/>
          <w:sz w:val="20"/>
        </w:rPr>
        <w:t>Photographer retains all copyrights to the photographs produced under this Agreement.</w:t>
      </w:r>
    </w:p>
    <w:p>
      <w:r>
        <w:rPr>
          <w:b w:val="0"/>
          <w:sz w:val="20"/>
        </w:rPr>
        <w:t>Photographer grants Client a non-exclusive, non-transferable license to use the delivered images for personal use only.</w:t>
      </w:r>
    </w:p>
    <w:p>
      <w:r>
        <w:rPr>
          <w:b w:val="0"/>
          <w:sz w:val="20"/>
        </w:rPr>
        <w:t>Client shall not sell, publish, reproduce, or otherwise distribute the images for commercial purposes without prior written consent from the Photographer.</w:t>
      </w:r>
    </w:p>
    <w:p/>
    <w:p>
      <w:r>
        <w:rPr>
          <w:b/>
          <w:sz w:val="20"/>
        </w:rPr>
        <w:t>7. Model Release</w:t>
      </w:r>
    </w:p>
    <w:p>
      <w:r>
        <w:rPr>
          <w:b w:val="0"/>
          <w:sz w:val="20"/>
        </w:rPr>
        <w:t>Client grants Photographer the irrevocable and unrestricted right to use and publish photographs for promotional, marketing, advertising, or portfolio purposes.</w:t>
      </w:r>
    </w:p>
    <w:p>
      <w:r>
        <w:rPr>
          <w:b w:val="0"/>
          <w:sz w:val="20"/>
        </w:rPr>
        <w:t>Client may withhold this permission by initialing here: _______</w:t>
      </w:r>
    </w:p>
    <w:p/>
    <w:p>
      <w:r>
        <w:rPr>
          <w:b/>
          <w:sz w:val="20"/>
        </w:rPr>
        <w:t>8. Limitation of Liability</w:t>
      </w:r>
    </w:p>
    <w:p>
      <w:r>
        <w:rPr>
          <w:b w:val="0"/>
          <w:sz w:val="20"/>
        </w:rPr>
        <w:t>Except for gross negligence or willful misconduct, Photographer shall not be liable for any loss, damage, or injury arising out of this Agreement or services performed. In no event shall Photographer's liability exceed the total fee paid by Client.</w:t>
      </w:r>
    </w:p>
    <w:p/>
    <w:p>
      <w:r>
        <w:rPr>
          <w:b/>
          <w:sz w:val="20"/>
        </w:rPr>
        <w:t>9. Force Majeure</w:t>
      </w:r>
    </w:p>
    <w:p>
      <w:r>
        <w:rPr>
          <w:b w:val="0"/>
          <w:sz w:val="20"/>
        </w:rPr>
        <w:t>Neither party shall be held liable for delays or failure to perform due to causes beyond their reasonable control, including but not limited to acts of God, war, terrorism, government action, or natural disasters.</w:t>
      </w:r>
    </w:p>
    <w:p/>
    <w:p>
      <w:r>
        <w:rPr>
          <w:b/>
          <w:sz w:val="20"/>
        </w:rPr>
        <w:t>10. Governing Law and Dispute Resolution</w:t>
      </w:r>
    </w:p>
    <w:p>
      <w:r>
        <w:rPr>
          <w:b w:val="0"/>
          <w:sz w:val="20"/>
        </w:rPr>
        <w:t>This Agreement shall be governed by and construed in accordance with the laws of the State of ____________________, United States of America.</w:t>
      </w:r>
    </w:p>
    <w:p>
      <w:r>
        <w:rPr>
          <w:b w:val="0"/>
          <w:sz w:val="20"/>
        </w:rPr>
        <w:t>Any disputes arising out of or related to this Agreement shall be resolved through good faith negotiation between the parties. If unresolved, disputes shall be submitted to binding arbitration in accordance with the rules of the American Arbitration Association in the same State.</w:t>
      </w:r>
    </w:p>
    <w:p/>
    <w:p>
      <w:r>
        <w:rPr>
          <w:b/>
          <w:sz w:val="20"/>
        </w:rPr>
        <w:t>11. Entire Agreement</w:t>
      </w:r>
    </w:p>
    <w:p>
      <w:r>
        <w:rPr>
          <w:b w:val="0"/>
          <w:sz w:val="20"/>
        </w:rPr>
        <w:t>This Agreement constitutes the entire understanding between the parties and supersedes all prior oral or written agreements, representations, or understandings. Any amendments must be in writing and signed by both parties.</w:t>
      </w:r>
    </w:p>
    <w:p/>
    <w:p/>
    <w:p>
      <w:r>
        <w:rPr>
          <w:b w:val="0"/>
          <w:sz w:val="20"/>
        </w:rPr>
        <w:t>Place of Signing: 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PHOTOGRAPHER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__________________________</w:t>
            </w:r>
          </w:p>
        </w:tc>
        <w:tc>
          <w:tcPr>
            <w:tcW w:type="dxa" w:w="4986"/>
            <w:tcBorders>
              <w:top w:val="nil"/>
              <w:left w:val="nil"/>
              <w:bottom w:val="nil"/>
              <w:right w:val="nil"/>
              <w:insideH w:val="nil"/>
              <w:insideV w:val="nil"/>
            </w:tcBorders>
          </w:tcPr>
          <w:p>
            <w:pPr>
              <w:jc w:val="center"/>
            </w:pPr>
            <w:r>
              <w:t>Print Name: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https://contract247-us.com/simple-photography-contract/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simple-photography-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