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SIMPLE RESIDENTIAL RENTAL AGREEMENT</w:t>
      </w:r>
    </w:p>
    <w:p/>
    <w:p>
      <w:r>
        <w:rPr>
          <w:b/>
          <w:sz w:val="20"/>
        </w:rPr>
        <w:t>This Rental Agreement ("Agreement") is entered into between the following parties:</w:t>
      </w:r>
    </w:p>
    <w:p/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Property Description: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Type of Property (e.g., apartment, house): ______________________________</w:t>
      </w:r>
    </w:p>
    <w:p>
      <w:r>
        <w:rPr>
          <w:b w:val="0"/>
          <w:sz w:val="20"/>
        </w:rPr>
        <w:t>Unit/Apartment Number (if applicable): _________________________________</w:t>
      </w:r>
    </w:p>
    <w:p>
      <w:r>
        <w:rPr>
          <w:b w:val="0"/>
          <w:sz w:val="20"/>
        </w:rPr>
        <w:t>Included Appliances and Furnishings: ___________________________________</w:t>
      </w:r>
    </w:p>
    <w:p/>
    <w:p>
      <w:r>
        <w:rPr>
          <w:b/>
          <w:sz w:val="20"/>
        </w:rPr>
        <w:t>Term of Lease:</w:t>
      </w:r>
    </w:p>
    <w:p>
      <w:r>
        <w:rPr>
          <w:b w:val="0"/>
          <w:sz w:val="20"/>
        </w:rPr>
        <w:t>The lease shall commence on ______________________________ and shall continue on a month-to-month basis unless terminated by either party in writing in accordance with this Agreement.</w:t>
      </w:r>
    </w:p>
    <w:p/>
    <w:p>
      <w:r>
        <w:rPr>
          <w:b/>
          <w:sz w:val="20"/>
        </w:rPr>
        <w:t>Rent:</w:t>
      </w:r>
    </w:p>
    <w:p>
      <w:r>
        <w:rPr>
          <w:b w:val="0"/>
          <w:sz w:val="20"/>
        </w:rPr>
        <w:t>The Tenant agrees to pay a monthly rent of $______________, payable in advance on the first day of each month to the Landlord at the address specified or another designated place.</w:t>
      </w:r>
    </w:p>
    <w:p>
      <w:r>
        <w:rPr>
          <w:b w:val="0"/>
          <w:sz w:val="20"/>
        </w:rPr>
        <w:t>Late payments will incur a late fee of $______________ after a grace period of ______ days.</w:t>
      </w:r>
    </w:p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The Tenant shall pay a security deposit of $______________ prior to occupancy. This deposit shall secure Tenant's obligations under this Agreement and may be used for damages, unpaid rent, or other breaches.</w:t>
      </w:r>
    </w:p>
    <w:p>
      <w:r>
        <w:rPr>
          <w:b w:val="0"/>
          <w:sz w:val="20"/>
        </w:rPr>
        <w:t>The security deposit will be returned within ______ days after the termination of tenancy, less any lawful deductions, along with an itemized statement.</w:t>
      </w:r>
    </w:p>
    <w:p/>
    <w:p>
      <w:r>
        <w:rPr>
          <w:b/>
          <w:sz w:val="20"/>
        </w:rPr>
        <w:t>Utilities and Services:</w:t>
      </w:r>
    </w:p>
    <w:p>
      <w:r>
        <w:rPr>
          <w:b w:val="0"/>
          <w:sz w:val="20"/>
        </w:rPr>
        <w:t>The following utilities and services shall be paid by the Tenant: ________________________________</w:t>
      </w:r>
    </w:p>
    <w:p>
      <w:r>
        <w:rPr>
          <w:b w:val="0"/>
          <w:sz w:val="20"/>
        </w:rPr>
        <w:t>The following utilities and services shall be paid by the Landlord: ______________________________</w:t>
      </w:r>
    </w:p>
    <w:p/>
    <w:p>
      <w:r>
        <w:rPr>
          <w:b/>
          <w:sz w:val="20"/>
        </w:rPr>
        <w:t>Use of Property:</w:t>
      </w:r>
    </w:p>
    <w:p>
      <w:r>
        <w:rPr>
          <w:b w:val="0"/>
          <w:sz w:val="20"/>
        </w:rPr>
        <w:t>The Property shall be used exclusively for residential purposes by the Tenant and immediate family members listed here: ________________________________</w:t>
      </w:r>
    </w:p>
    <w:p>
      <w:r>
        <w:rPr>
          <w:b w:val="0"/>
          <w:sz w:val="20"/>
        </w:rPr>
        <w:t>No unlawful activities or commercial use are permitted on the Property.</w:t>
      </w:r>
    </w:p>
    <w:p/>
    <w:p>
      <w:r>
        <w:rPr>
          <w:b/>
          <w:sz w:val="20"/>
        </w:rPr>
        <w:t>Occupants and Guests:</w:t>
      </w:r>
    </w:p>
    <w:p>
      <w:r>
        <w:rPr>
          <w:b w:val="0"/>
          <w:sz w:val="20"/>
        </w:rPr>
        <w:t>Only the Tenant and authorized occupants may reside at the Property. Overnight guests shall not exceed ______ consecutive days or ______ days in any 12-month period without Landlord's prior written consent.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The Tenant shall keep the Property clean and in good condition and promptly notify the Landlord of any damages or needed repairs.</w:t>
      </w:r>
    </w:p>
    <w:p>
      <w:r>
        <w:rPr>
          <w:b w:val="0"/>
          <w:sz w:val="20"/>
        </w:rPr>
        <w:t>The Landlord shall be responsible for repairs not caused by the Tenant's negligence and shall maintain compliance with all applicable housing codes.</w:t>
      </w:r>
    </w:p>
    <w:p/>
    <w:p>
      <w:r>
        <w:rPr>
          <w:b/>
          <w:sz w:val="20"/>
        </w:rPr>
        <w:t>Alterations and Improvements:</w:t>
      </w:r>
    </w:p>
    <w:p>
      <w:r>
        <w:rPr>
          <w:b w:val="0"/>
          <w:sz w:val="20"/>
        </w:rPr>
        <w:t>Tenant shall not make any alterations, improvements, or additions without Landlord's prior written consent.</w:t>
      </w:r>
    </w:p>
    <w:p/>
    <w:p>
      <w:r>
        <w:rPr>
          <w:b/>
          <w:sz w:val="20"/>
        </w:rPr>
        <w:t>Entry by Landlord:</w:t>
      </w:r>
    </w:p>
    <w:p>
      <w:r>
        <w:rPr>
          <w:b w:val="0"/>
          <w:sz w:val="20"/>
        </w:rPr>
        <w:t>Landlord may enter the Property during reasonable hours for inspection, repairs, or showing to prospective tenants or buyers, providing at least 24 hours' notice except in emergencies.</w:t>
      </w:r>
    </w:p>
    <w:p/>
    <w:p>
      <w:r>
        <w:rPr>
          <w:b/>
          <w:sz w:val="20"/>
        </w:rPr>
        <w:t>Pets:</w:t>
      </w:r>
    </w:p>
    <w:p>
      <w:r>
        <w:rPr>
          <w:b w:val="0"/>
          <w:sz w:val="20"/>
        </w:rPr>
        <w:t>Pets are ______________________ (allowed / not allowed). If allowed, the following conditions apply: ________________________________</w:t>
      </w:r>
    </w:p>
    <w:p/>
    <w:p>
      <w:r>
        <w:rPr>
          <w:b/>
          <w:sz w:val="20"/>
        </w:rPr>
        <w:t>Rules and Regulations:</w:t>
      </w:r>
    </w:p>
    <w:p>
      <w:r>
        <w:rPr>
          <w:b w:val="0"/>
          <w:sz w:val="20"/>
        </w:rPr>
        <w:t>Tenant agrees to comply with all lawful rules and regulations established by Landlord for the safety, care, and cleanliness of the Property and surrounding areas.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This Agreement may be terminated by either party upon giving written notice of ______ days as required by applicable law.</w:t>
      </w:r>
    </w:p>
    <w:p>
      <w:r>
        <w:rPr>
          <w:b w:val="0"/>
          <w:sz w:val="20"/>
        </w:rPr>
        <w:t>Upon termination, Tenant shall vacate the Property removing all personal property and leave it in clean condition.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If Tenant breaches any term of this Agreement, Landlord may pursue all remedies available at law or equity, including termination, eviction, and recovery of damages.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State of ________________________________.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understanding between the parties and supersedes all prior agreements, oral or written.</w:t>
      </w:r>
    </w:p>
    <w:p/>
    <w:p>
      <w:r>
        <w:rPr>
          <w:b/>
          <w:sz w:val="20"/>
        </w:rPr>
        <w:t>Amendments:</w:t>
      </w:r>
    </w:p>
    <w:p>
      <w:r>
        <w:rPr>
          <w:b w:val="0"/>
          <w:sz w:val="20"/>
        </w:rPr>
        <w:t>No modification or amendment shall be effective unless in writing and signed by both parties.</w:t>
      </w:r>
    </w:p>
    <w:p/>
    <w:p>
      <w:r>
        <w:rPr>
          <w:b/>
          <w:sz w:val="20"/>
        </w:rPr>
        <w:t>Severability:</w:t>
      </w:r>
    </w:p>
    <w:p>
      <w:r>
        <w:rPr>
          <w:b w:val="0"/>
          <w:sz w:val="20"/>
        </w:rPr>
        <w:t>If any provision of this Agreement is held invalid or unenforceable, the remaining provisions shall remain in full force and effect.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https://contract247-us.com/simple-rental-contract/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247-us.com/simple-rental-contract/" TargetMode="External"/><Relationship Id="rId10" Type="http://schemas.openxmlformats.org/officeDocument/2006/relationships/hyperlink" Target="https://contrac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