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SMALL BUSINESS SERVICE AGREEMENT</w:t>
      </w:r>
    </w:p>
    <w:p/>
    <w:p>
      <w:r>
        <w:rPr>
          <w:b w:val="0"/>
          <w:sz w:val="20"/>
        </w:rPr>
        <w:t>This Small Business Service Agreement ("Agreement") is entered into by and between the following parties:</w:t>
      </w:r>
    </w:p>
    <w:p/>
    <w:p>
      <w:r>
        <w:rPr>
          <w:b/>
          <w:sz w:val="20"/>
        </w:rPr>
        <w:t>Service Provider Information:</w:t>
      </w:r>
    </w:p>
    <w:p>
      <w:r>
        <w:rPr>
          <w:b w:val="0"/>
          <w:sz w:val="20"/>
        </w:rPr>
        <w:t>Full Legal Name: ____________________________________________________________</w:t>
      </w:r>
    </w:p>
    <w:p>
      <w:r>
        <w:rPr>
          <w:b w:val="0"/>
          <w:sz w:val="20"/>
        </w:rPr>
        <w:t>Business Address: 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Client Information:</w:t>
      </w:r>
    </w:p>
    <w:p>
      <w:r>
        <w:rPr>
          <w:b w:val="0"/>
          <w:sz w:val="20"/>
        </w:rPr>
        <w:t>Full Legal Name / Business Name: ______________________________________________</w:t>
      </w:r>
    </w:p>
    <w:p>
      <w:r>
        <w:rPr>
          <w:b w:val="0"/>
          <w:sz w:val="20"/>
        </w:rPr>
        <w:t>Business Address: 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Pr>
        <w:jc w:val="center"/>
      </w:pPr>
      <w:r>
        <w:rPr>
          <w:b/>
          <w:sz w:val="20"/>
        </w:rPr>
        <w:t>RECITALS</w:t>
      </w:r>
    </w:p>
    <w:p>
      <w:r>
        <w:rPr>
          <w:b w:val="0"/>
          <w:sz w:val="20"/>
        </w:rPr>
        <w:t>WHEREAS, the Service Provider agrees to provide services described herein to the Client;</w:t>
      </w:r>
    </w:p>
    <w:p>
      <w:r>
        <w:rPr>
          <w:b w:val="0"/>
          <w:sz w:val="20"/>
        </w:rPr>
        <w:t>WHEREAS, the Client desires to retain the Service Provider to perform such services under the terms and conditions set forth herein.</w:t>
      </w:r>
    </w:p>
    <w:p/>
    <w:p>
      <w:r>
        <w:rPr>
          <w:b/>
          <w:sz w:val="20"/>
        </w:rPr>
        <w:t>1. Services to be Provided</w:t>
      </w:r>
    </w:p>
    <w:p>
      <w:r>
        <w:rPr>
          <w:b w:val="0"/>
          <w:sz w:val="20"/>
        </w:rPr>
        <w:t>The Service Provider agrees to perform the following services for the Client:</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The Service Provider shall provide the services in a professional and timely manner consistent with industry standards.</w:t>
      </w:r>
    </w:p>
    <w:p/>
    <w:p>
      <w:r>
        <w:rPr>
          <w:b/>
          <w:sz w:val="20"/>
        </w:rPr>
        <w:t>2. Payment Terms</w:t>
      </w:r>
    </w:p>
    <w:p>
      <w:r>
        <w:rPr>
          <w:b w:val="0"/>
          <w:sz w:val="20"/>
        </w:rPr>
        <w:t>The Client agrees to pay the Service Provider the total amount of $____________ for the services described above.</w:t>
      </w:r>
    </w:p>
    <w:p>
      <w:r>
        <w:rPr>
          <w:b w:val="0"/>
          <w:sz w:val="20"/>
        </w:rPr>
        <w:t>Payment shall be made as follows:</w:t>
      </w:r>
    </w:p>
    <w:p>
      <w:r>
        <w:rPr>
          <w:b w:val="0"/>
          <w:sz w:val="20"/>
        </w:rPr>
        <w:t>- Deposit: $____________ upon execution of this Agreement.</w:t>
      </w:r>
    </w:p>
    <w:p>
      <w:r>
        <w:rPr>
          <w:b w:val="0"/>
          <w:sz w:val="20"/>
        </w:rPr>
        <w:t>- Balance: $____________ due upon completion of services or as otherwise agreed in writing.</w:t>
      </w:r>
    </w:p>
    <w:p>
      <w:r>
        <w:rPr>
          <w:b w:val="0"/>
          <w:sz w:val="20"/>
        </w:rPr>
        <w:t>Late payments shall incur a fee of _________% per month on the outstanding balance.</w:t>
      </w:r>
    </w:p>
    <w:p/>
    <w:p>
      <w:r>
        <w:rPr>
          <w:b/>
          <w:sz w:val="20"/>
        </w:rPr>
        <w:t>3. Term and Termination</w:t>
      </w:r>
    </w:p>
    <w:p>
      <w:r>
        <w:rPr>
          <w:b w:val="0"/>
          <w:sz w:val="20"/>
        </w:rPr>
        <w:t>This Agreement shall commence upon execution by both parties and continue until completion of services unless terminated earlier as set forth below.</w:t>
      </w:r>
    </w:p>
    <w:p>
      <w:r>
        <w:rPr>
          <w:b w:val="0"/>
          <w:sz w:val="20"/>
        </w:rPr>
        <w:t>Either party may terminate this Agreement upon providing ________ days written notice to the other party.</w:t>
      </w:r>
    </w:p>
    <w:p>
      <w:r>
        <w:rPr>
          <w:b w:val="0"/>
          <w:sz w:val="20"/>
        </w:rPr>
        <w:t>In the event of termination, the Client agrees to pay for all services rendered and expenses incurred up to the effective date of termination.</w:t>
      </w:r>
    </w:p>
    <w:p/>
    <w:p>
      <w:r>
        <w:rPr>
          <w:b/>
          <w:sz w:val="20"/>
        </w:rPr>
        <w:t>4. Independent Contractor Status</w:t>
      </w:r>
    </w:p>
    <w:p>
      <w:r>
        <w:rPr>
          <w:b w:val="0"/>
          <w:sz w:val="20"/>
        </w:rPr>
        <w:t>The Service Provider is an independent contractor and nothing contained herein shall be construed to create an employer-employee relationship, partnership, or joint venture between the parties.</w:t>
      </w:r>
    </w:p>
    <w:p>
      <w:r>
        <w:rPr>
          <w:b w:val="0"/>
          <w:sz w:val="20"/>
        </w:rPr>
        <w:t>The Service Provider shall be solely responsible for payment of all federal, state, and local taxes related to compensation received under this Agreement.</w:t>
      </w:r>
    </w:p>
    <w:p/>
    <w:p>
      <w:r>
        <w:rPr>
          <w:b/>
          <w:sz w:val="20"/>
        </w:rPr>
        <w:t>5. Confidentiality</w:t>
      </w:r>
    </w:p>
    <w:p>
      <w:r>
        <w:rPr>
          <w:b w:val="0"/>
          <w:sz w:val="20"/>
        </w:rPr>
        <w:t>Both parties agree to maintain the confidentiality of any proprietary or confidential information disclosed during the term of this Agreement and to use such information solely for the purpose of fulfilling obligations under this Agreement.</w:t>
      </w:r>
    </w:p>
    <w:p>
      <w:r>
        <w:rPr>
          <w:b w:val="0"/>
          <w:sz w:val="20"/>
        </w:rPr>
        <w:t>This obligation shall survive termination of this Agreement.</w:t>
      </w:r>
    </w:p>
    <w:p/>
    <w:p>
      <w:r>
        <w:rPr>
          <w:b/>
          <w:sz w:val="20"/>
        </w:rPr>
        <w:t>6. Intellectual Property Rights</w:t>
      </w:r>
    </w:p>
    <w:p>
      <w:r>
        <w:rPr>
          <w:b w:val="0"/>
          <w:sz w:val="20"/>
        </w:rPr>
        <w:t>All intellectual property created, developed, or delivered by the Service Provider under this Agreement shall be the sole property of the Client upon full payment.</w:t>
      </w:r>
    </w:p>
    <w:p>
      <w:r>
        <w:rPr>
          <w:b w:val="0"/>
          <w:sz w:val="20"/>
        </w:rPr>
        <w:t>The Service Provider retains no rights to use such intellectual property except as necessary to perform the services or as otherwise agreed in writing.</w:t>
      </w:r>
    </w:p>
    <w:p/>
    <w:p>
      <w:r>
        <w:rPr>
          <w:b/>
          <w:sz w:val="20"/>
        </w:rPr>
        <w:t>7. Warranties and Representations</w:t>
      </w:r>
    </w:p>
    <w:p>
      <w:r>
        <w:rPr>
          <w:b w:val="0"/>
          <w:sz w:val="20"/>
        </w:rPr>
        <w:t>The Service Provider represents and warrants that it has the qualifications, skills, and resources to perform the services described herein.</w:t>
      </w:r>
    </w:p>
    <w:p>
      <w:r>
        <w:rPr>
          <w:b w:val="0"/>
          <w:sz w:val="20"/>
        </w:rPr>
        <w:t>The Service Provider will perform services in a professional and workmanlike manner in accordance with generally accepted industry standards.</w:t>
      </w:r>
    </w:p>
    <w:p>
      <w:r>
        <w:rPr>
          <w:b w:val="0"/>
          <w:sz w:val="20"/>
        </w:rPr>
        <w:t>EXCEPT AS EXPRESSLY SET FORTH IN THIS AGREEMENT, THE SERVICES ARE PROVIDED "AS IS" AND THE SERVICE PROVIDER DISCLAIMS ALL OTHER WARRANTIES, EXPRESS OR IMPLIED, INCLUDING BUT NOT LIMITED TO IMPLIED WARRANTIES OF MERCHANTABILITY AND FITNESS FOR A PARTICULAR PURPOSE.</w:t>
      </w:r>
    </w:p>
    <w:p/>
    <w:p>
      <w:r>
        <w:rPr>
          <w:b/>
          <w:sz w:val="20"/>
        </w:rPr>
        <w:t>8. Indemnification</w:t>
      </w:r>
    </w:p>
    <w:p>
      <w:r>
        <w:rPr>
          <w:b w:val="0"/>
          <w:sz w:val="20"/>
        </w:rPr>
        <w:t>Each party agrees to indemnify, defend, and hold harmless the other party and its officers, directors, employees, and agents from and against any and all claims, damages, liabilities, costs, and expenses (including reasonable attorneys’ fees) arising out of or in connection with any breach of this Agreement or the negligence or willful misconduct of the indemnifying party.</w:t>
      </w:r>
    </w:p>
    <w:p/>
    <w:p>
      <w:r>
        <w:rPr>
          <w:b/>
          <w:sz w:val="20"/>
        </w:rPr>
        <w:t>9. Limitation of Liability</w:t>
      </w:r>
    </w:p>
    <w:p>
      <w:r>
        <w:rPr>
          <w:b w:val="0"/>
          <w:sz w:val="20"/>
        </w:rPr>
        <w:t>IN NO EVENT SHALL EITHER PARTY BE LIABLE TO THE OTHER FOR ANY INDIRECT, INCIDENTAL, CONSEQUENTIAL, SPECIAL, OR PUNITIVE DAMAGES ARISING OUT OF OR RELATED TO THIS AGREEMENT, REGARDLESS OF THE FORM OF ACTION, WHETHER IN CONTRACT, TORT, OR OTHERWISE, EVEN IF ADVISED OF THE POSSIBILITY OF SUCH DAMAGES.</w:t>
      </w:r>
    </w:p>
    <w:p>
      <w:r>
        <w:rPr>
          <w:b w:val="0"/>
          <w:sz w:val="20"/>
        </w:rPr>
        <w:t>THE TOTAL LIABILITY OF EITHER PARTY FOR ANY CLAIM ARISING OUT OF THIS AGREEMENT SHALL NOT EXCEED THE TOTAL AMOUNT PAID BY THE CLIENT TO THE SERVICE PROVIDER UNDER THIS AGREEMENT.</w:t>
      </w:r>
    </w:p>
    <w:p/>
    <w:p>
      <w:r>
        <w:rPr>
          <w:b/>
          <w:sz w:val="20"/>
        </w:rPr>
        <w:t>10. Governing Law and Dispute Resolution</w:t>
      </w:r>
    </w:p>
    <w:p>
      <w:r>
        <w:rPr>
          <w:b w:val="0"/>
          <w:sz w:val="20"/>
        </w:rPr>
        <w:t>This Agreement shall be governed by and construed in accordance with the laws of the United States and the State of ________________, without regard to its conflict of laws principles.</w:t>
      </w:r>
    </w:p>
    <w:p>
      <w:r>
        <w:rPr>
          <w:b w:val="0"/>
          <w:sz w:val="20"/>
        </w:rPr>
        <w:t>Any dispute arising out of or related to this Agreement shall be resolved first through good faith negotiation between the parties.</w:t>
      </w:r>
    </w:p>
    <w:p>
      <w:r>
        <w:rPr>
          <w:b w:val="0"/>
          <w:sz w:val="20"/>
        </w:rPr>
        <w:t>If negotiation fails, the parties agree to submit the dispute to mediation before a mutually agreed mediator.</w:t>
      </w:r>
    </w:p>
    <w:p>
      <w:r>
        <w:rPr>
          <w:b w:val="0"/>
          <w:sz w:val="20"/>
        </w:rPr>
        <w:t>If mediation is unsuccessful, either party may pursue any legal or equitable remedy available.</w:t>
      </w:r>
    </w:p>
    <w:p/>
    <w:p>
      <w:r>
        <w:rPr>
          <w:b/>
          <w:sz w:val="20"/>
        </w:rPr>
        <w:t>11. Notices</w:t>
      </w:r>
    </w:p>
    <w:p>
      <w:r>
        <w:rPr>
          <w:b w:val="0"/>
          <w:sz w:val="20"/>
        </w:rPr>
        <w:t>All notices, requests, demands, or other communications required or permitted hereunder shall be in writing and shall be deemed delivered when delivered in person, by certified mail (return receipt requested), or by nationally recognized overnight courier to the addresses first set forth in this Agreement or such other address as either party shall designate by written notice to the other.</w:t>
      </w:r>
    </w:p>
    <w:p/>
    <w:p>
      <w:r>
        <w:rPr>
          <w:b/>
          <w:sz w:val="20"/>
        </w:rPr>
        <w:t>12. Entire Agreement</w:t>
      </w:r>
    </w:p>
    <w:p>
      <w:r>
        <w:rPr>
          <w:b w:val="0"/>
          <w:sz w:val="20"/>
        </w:rPr>
        <w:t>This Agreement constitutes the entire agreement between the parties with respect to the subject matter hereof and supersedes all prior or contemporaneous understandings, agreements, representations, and warranties, both written and oral.</w:t>
      </w:r>
    </w:p>
    <w:p/>
    <w:p>
      <w:r>
        <w:rPr>
          <w:b/>
          <w:sz w:val="20"/>
        </w:rPr>
        <w:t>13. Amendments</w:t>
      </w:r>
    </w:p>
    <w:p>
      <w:r>
        <w:rPr>
          <w:b w:val="0"/>
          <w:sz w:val="20"/>
        </w:rPr>
        <w:t>No amendment or modification of this Agreement shall be binding unless in writing and signed by both parties.</w:t>
      </w:r>
    </w:p>
    <w:p/>
    <w:p>
      <w:r>
        <w:rPr>
          <w:b/>
          <w:sz w:val="20"/>
        </w:rPr>
        <w:t>14. Severability</w:t>
      </w:r>
    </w:p>
    <w:p>
      <w:r>
        <w:rPr>
          <w:b w:val="0"/>
          <w:sz w:val="20"/>
        </w:rPr>
        <w:t>If any provision of this Agreement is held to be invalid, illegal, or unenforceable, the remaining provisions shall continue in full force and effect to the extent permitted by law.</w:t>
      </w:r>
    </w:p>
    <w:p/>
    <w:p>
      <w:r>
        <w:rPr>
          <w:b/>
          <w:sz w:val="20"/>
        </w:rPr>
        <w:t>15. Waiver</w:t>
      </w:r>
    </w:p>
    <w:p>
      <w:r>
        <w:rPr>
          <w:b w:val="0"/>
          <w:sz w:val="20"/>
        </w:rPr>
        <w:t>No waiver of any breach or default shall constitute a waiver of any subsequent breach or default.</w:t>
      </w:r>
    </w:p>
    <w:p>
      <w:r>
        <w:rPr>
          <w:b w:val="0"/>
          <w:sz w:val="20"/>
        </w:rPr>
        <w:t>Failure to enforce any provision of this Agreement shall not constitute a waiver thereof.</w:t>
      </w:r>
    </w:p>
    <w:p/>
    <w:p/>
    <w:p>
      <w:r>
        <w:rPr>
          <w:b w:val="0"/>
          <w:sz w:val="20"/>
        </w:rPr>
        <w:t>IN WITNESS WHEREOF, the parties have executed this Small Business Service Agreement as of the date set forth below.</w:t>
      </w:r>
    </w:p>
    <w:p/>
    <w:p/>
    <w:p>
      <w:r>
        <w:rPr>
          <w:b w:val="0"/>
          <w:sz w:val="20"/>
        </w:rPr>
        <w:t>Location of signing: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________________________________</w:t>
            </w:r>
          </w:p>
        </w:tc>
        <w:tc>
          <w:tcPr>
            <w:tcW w:type="dxa" w:w="4986"/>
            <w:tcBorders>
              <w:top w:val="nil"/>
              <w:left w:val="nil"/>
              <w:bottom w:val="nil"/>
              <w:right w:val="nil"/>
              <w:insideH w:val="nil"/>
              <w:insideV w:val="nil"/>
            </w:tcBorders>
          </w:tcPr>
          <w:p>
            <w:pPr>
              <w:jc w:val="center"/>
            </w:pPr>
            <w:r>
              <w:t>Printed 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https://contract247-us.com/small-business-contract/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small-business-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