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STUD DOG SERVICE AGREEMENT</w:t>
      </w:r>
    </w:p>
    <w:p/>
    <w:p>
      <w:r>
        <w:rPr>
          <w:b/>
          <w:sz w:val="20"/>
        </w:rPr>
        <w:t>This Stud Dog Service Agreement ("Agreement") is entered into by and between:</w:t>
      </w:r>
    </w:p>
    <w:p>
      <w:r>
        <w:rPr>
          <w:b/>
          <w:sz w:val="20"/>
        </w:rPr>
        <w:t>Stud Dog Owner:</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Bitch Owner:</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Stud Dog Information:</w:t>
      </w:r>
    </w:p>
    <w:p>
      <w:r>
        <w:rPr>
          <w:b w:val="0"/>
          <w:sz w:val="20"/>
        </w:rPr>
        <w:t>Registered Name: _________________________________________________________</w:t>
      </w:r>
    </w:p>
    <w:p>
      <w:r>
        <w:rPr>
          <w:b w:val="0"/>
          <w:sz w:val="20"/>
        </w:rPr>
        <w:t>Registration Number: _____________________________________________________</w:t>
      </w:r>
    </w:p>
    <w:p>
      <w:r>
        <w:rPr>
          <w:b w:val="0"/>
          <w:sz w:val="20"/>
        </w:rPr>
        <w:t>Breed: ___________________________________________________________________</w:t>
      </w:r>
    </w:p>
    <w:p>
      <w:r>
        <w:rPr>
          <w:b w:val="0"/>
          <w:sz w:val="20"/>
        </w:rPr>
        <w:t>Date of Birth: ____________________________________________________________</w:t>
      </w:r>
    </w:p>
    <w:p>
      <w:r>
        <w:rPr>
          <w:b w:val="0"/>
          <w:sz w:val="20"/>
        </w:rPr>
        <w:t>Health Clearances and Certifications: ______________________________________</w:t>
      </w:r>
    </w:p>
    <w:p>
      <w:r>
        <w:rPr>
          <w:b w:val="0"/>
          <w:sz w:val="20"/>
        </w:rPr>
        <w:t>Veterinary Records and Vaccination Status: _________________________________</w:t>
      </w:r>
    </w:p>
    <w:p/>
    <w:p>
      <w:r>
        <w:rPr>
          <w:b/>
          <w:sz w:val="20"/>
        </w:rPr>
        <w:t>Bitch Information:</w:t>
      </w:r>
    </w:p>
    <w:p>
      <w:r>
        <w:rPr>
          <w:b w:val="0"/>
          <w:sz w:val="20"/>
        </w:rPr>
        <w:t>Registered Name: _________________________________________________________</w:t>
      </w:r>
    </w:p>
    <w:p>
      <w:r>
        <w:rPr>
          <w:b w:val="0"/>
          <w:sz w:val="20"/>
        </w:rPr>
        <w:t>Registration Number: _____________________________________________________</w:t>
      </w:r>
    </w:p>
    <w:p>
      <w:r>
        <w:rPr>
          <w:b w:val="0"/>
          <w:sz w:val="20"/>
        </w:rPr>
        <w:t>Breed: ___________________________________________________________________</w:t>
      </w:r>
    </w:p>
    <w:p>
      <w:r>
        <w:rPr>
          <w:b w:val="0"/>
          <w:sz w:val="20"/>
        </w:rPr>
        <w:t>Date of Birth: ____________________________________________________________</w:t>
      </w:r>
    </w:p>
    <w:p>
      <w:r>
        <w:rPr>
          <w:b w:val="0"/>
          <w:sz w:val="20"/>
        </w:rPr>
        <w:t>Health Clearances and Certifications: ______________________________________</w:t>
      </w:r>
    </w:p>
    <w:p>
      <w:r>
        <w:rPr>
          <w:b w:val="0"/>
          <w:sz w:val="20"/>
        </w:rPr>
        <w:t>Veterinary Records and Vaccination Status: _________________________________</w:t>
      </w:r>
    </w:p>
    <w:p/>
    <w:p>
      <w:r>
        <w:rPr>
          <w:b/>
          <w:sz w:val="20"/>
        </w:rPr>
        <w:t>RECITALS</w:t>
      </w:r>
    </w:p>
    <w:p>
      <w:r>
        <w:rPr>
          <w:b w:val="0"/>
          <w:sz w:val="20"/>
        </w:rPr>
        <w:t>WHEREAS, the Stud Dog Owner is the lawful owner of the Stud Dog described above;</w:t>
      </w:r>
    </w:p>
    <w:p>
      <w:r>
        <w:rPr>
          <w:b w:val="0"/>
          <w:sz w:val="20"/>
        </w:rPr>
        <w:t>WHEREAS, the Bitch Owner wishes to breed the Bitch described above with the Stud Dog;</w:t>
      </w:r>
    </w:p>
    <w:p>
      <w:r>
        <w:rPr>
          <w:b w:val="0"/>
          <w:sz w:val="20"/>
        </w:rPr>
        <w:t>WHEREAS, both parties desire to enter into a binding agreement setting forth the terms and conditions of the stud service;</w:t>
      </w:r>
    </w:p>
    <w:p/>
    <w:p>
      <w:r>
        <w:rPr>
          <w:b/>
          <w:sz w:val="20"/>
        </w:rPr>
        <w:t>1. Stud Service</w:t>
      </w:r>
    </w:p>
    <w:p>
      <w:r>
        <w:rPr>
          <w:b w:val="0"/>
          <w:sz w:val="20"/>
        </w:rPr>
        <w:t>The Stud Dog Owner agrees to provide stud services to the Bitch Owner's bitch one (1) time during the bitch's heat cycle. The parties shall coordinate the timing, location, and manner of the breeding.</w:t>
      </w:r>
    </w:p>
    <w:p/>
    <w:p>
      <w:r>
        <w:rPr>
          <w:b/>
          <w:sz w:val="20"/>
        </w:rPr>
        <w:t>2. Fees and Payment</w:t>
      </w:r>
    </w:p>
    <w:p>
      <w:r>
        <w:rPr>
          <w:b w:val="0"/>
          <w:sz w:val="20"/>
        </w:rPr>
        <w:t>The Bitch Owner agrees to pay the Stud Dog Owner a stud fee of $____________________. Payment shall be made as follows:</w:t>
      </w:r>
    </w:p>
    <w:p>
      <w:r>
        <w:rPr>
          <w:b w:val="0"/>
          <w:sz w:val="20"/>
        </w:rPr>
        <w:t>a) A non-refundable booking fee of $__________________ upon execution of this Agreement.</w:t>
      </w:r>
    </w:p>
    <w:p>
      <w:r>
        <w:rPr>
          <w:b w:val="0"/>
          <w:sz w:val="20"/>
        </w:rPr>
        <w:t>b) The remaining balance upon successful service or as otherwise agreed in writing.</w:t>
      </w:r>
    </w:p>
    <w:p>
      <w:r>
        <w:rPr>
          <w:b w:val="0"/>
          <w:sz w:val="20"/>
        </w:rPr>
        <w:t>Failure to pay the stud fee as agreed shall constitute a breach of this Agreement.</w:t>
      </w:r>
    </w:p>
    <w:p/>
    <w:p>
      <w:r>
        <w:rPr>
          <w:b/>
          <w:sz w:val="20"/>
        </w:rPr>
        <w:t>3. Live Cover and Artificial Insemination</w:t>
      </w:r>
    </w:p>
    <w:p>
      <w:r>
        <w:rPr>
          <w:b w:val="0"/>
          <w:sz w:val="20"/>
        </w:rPr>
        <w:t>The breeding shall be performed by live cover unless otherwise agreed to in writing by both parties. Artificial insemination may be used only with the Stud Dog Owner’s prior written consent, and the Bitch Owner shall be responsible for all costs associated with such procedure.</w:t>
      </w:r>
    </w:p>
    <w:p/>
    <w:p>
      <w:r>
        <w:rPr>
          <w:b/>
          <w:sz w:val="20"/>
        </w:rPr>
        <w:t>4. Health and Vaccinations</w:t>
      </w:r>
    </w:p>
    <w:p>
      <w:r>
        <w:rPr>
          <w:b w:val="0"/>
          <w:sz w:val="20"/>
        </w:rPr>
        <w:t>Both parties represent that their respective dogs are in good health, free from infectious diseases, and current on all vaccinations, including but not limited to rabies, parvovirus, distemper, and canine influenza. Veterinary health certificates within thirty (30) days prior to the breeding shall be provided upon request.</w:t>
      </w:r>
    </w:p>
    <w:p/>
    <w:p>
      <w:r>
        <w:rPr>
          <w:b/>
          <w:sz w:val="20"/>
        </w:rPr>
        <w:t>5. Warranties and Guarantees</w:t>
      </w:r>
    </w:p>
    <w:p>
      <w:r>
        <w:rPr>
          <w:b w:val="0"/>
          <w:sz w:val="20"/>
        </w:rPr>
        <w:t>The Stud Dog Owner makes no guarantees concerning the results of the breeding, including but not limited to conception, pregnancy, or litter size. No warranty of any kind, expressed or implied, is made regarding the stud service.</w:t>
      </w:r>
    </w:p>
    <w:p/>
    <w:p>
      <w:r>
        <w:rPr>
          <w:b/>
          <w:sz w:val="20"/>
        </w:rPr>
        <w:t>6. Return Service</w:t>
      </w:r>
    </w:p>
    <w:p>
      <w:r>
        <w:rPr>
          <w:b w:val="0"/>
          <w:sz w:val="20"/>
        </w:rPr>
        <w:t>In the event the bitch does not conceive or a litter does not result, the Bitch Owner may be entitled to one return stud service during the next heat cycle, provided all terms of this Agreement have been met. The return service does not include additional stud fees unless otherwise agreed.</w:t>
      </w:r>
    </w:p>
    <w:p/>
    <w:p>
      <w:r>
        <w:rPr>
          <w:b/>
          <w:sz w:val="20"/>
        </w:rPr>
        <w:t>7. Ownership of Offspring</w:t>
      </w:r>
    </w:p>
    <w:p>
      <w:r>
        <w:rPr>
          <w:b w:val="0"/>
          <w:sz w:val="20"/>
        </w:rPr>
        <w:t>All puppies resulting from this breeding shall be the sole property of the Bitch Owner. The Stud Dog Owner shall have no ownership interest or responsibility for the puppies unless otherwise agreed in writing.</w:t>
      </w:r>
    </w:p>
    <w:p/>
    <w:p>
      <w:r>
        <w:rPr>
          <w:b/>
          <w:sz w:val="20"/>
        </w:rPr>
        <w:t>8. Registration</w:t>
      </w:r>
    </w:p>
    <w:p>
      <w:r>
        <w:rPr>
          <w:b w:val="0"/>
          <w:sz w:val="20"/>
        </w:rPr>
        <w:t>The Bitch Owner shall be responsible for registering the resulting litter with the applicable kennel club or registry. The Stud Dog Owner agrees to provide necessary documentation and signatures required for registration.</w:t>
      </w:r>
    </w:p>
    <w:p/>
    <w:p>
      <w:r>
        <w:rPr>
          <w:b/>
          <w:sz w:val="20"/>
        </w:rPr>
        <w:t>9. Care and Handling of Dogs</w:t>
      </w:r>
    </w:p>
    <w:p>
      <w:r>
        <w:rPr>
          <w:b w:val="0"/>
          <w:sz w:val="20"/>
        </w:rPr>
        <w:t>Both parties agree to provide humane and appropriate care, nutrition, and housing for their respective dogs throughout the term of this Agreement. Neither party shall be held liable for the actions or health of the other's dog beyond the terms set herein.</w:t>
      </w:r>
    </w:p>
    <w:p/>
    <w:p>
      <w:r>
        <w:rPr>
          <w:b/>
          <w:sz w:val="20"/>
        </w:rPr>
        <w:t>10. Indemnification and Liability</w:t>
      </w:r>
    </w:p>
    <w:p>
      <w:r>
        <w:rPr>
          <w:b w:val="0"/>
          <w:sz w:val="20"/>
        </w:rPr>
        <w:t>Each party agrees to indemnify, defend, and hold harmless the other party from any claims, damages, or liabilities arising out of or related to the stud service, including but not limited to injuries, illnesses, or death of the dogs or any resulting offspring.</w:t>
      </w:r>
    </w:p>
    <w:p/>
    <w:p>
      <w:r>
        <w:rPr>
          <w:b/>
          <w:sz w:val="20"/>
        </w:rPr>
        <w:t>11. Term and Termination</w:t>
      </w:r>
    </w:p>
    <w:p>
      <w:r>
        <w:rPr>
          <w:b w:val="0"/>
          <w:sz w:val="20"/>
        </w:rPr>
        <w:t>This Agreement shall remain in effect until completion of the stud service and any applicable return service. Either party may terminate this Agreement upon written notice if the other party breaches any material term of this Agreement. Termination shall not relieve either party of obligations incurred prior to termination.</w:t>
      </w:r>
    </w:p>
    <w:p/>
    <w:p>
      <w:r>
        <w:rPr>
          <w:b/>
          <w:sz w:val="20"/>
        </w:rPr>
        <w:t>12. Governing Law and Jurisdiction</w:t>
      </w:r>
    </w:p>
    <w:p>
      <w:r>
        <w:rPr>
          <w:b w:val="0"/>
          <w:sz w:val="20"/>
        </w:rPr>
        <w:t>This Agreement shall be governed by and construed in accordance with the laws of the State of ______________________, United States of America. Any disputes arising out of or relating to this Agreement shall be resolved exclusively in the courts located within said state.</w:t>
      </w:r>
    </w:p>
    <w:p/>
    <w:p>
      <w:r>
        <w:rPr>
          <w:b/>
          <w:sz w:val="20"/>
        </w:rPr>
        <w:t>13. Entire Agreement</w:t>
      </w:r>
    </w:p>
    <w:p>
      <w:r>
        <w:rPr>
          <w:b w:val="0"/>
          <w:sz w:val="20"/>
        </w:rPr>
        <w:t>This Agreement constitutes the entire understanding between the parties with respect to the subject matter herein and supersedes all prior negotiations, representations, or agreements, oral or written. Any amendment or modification must be in writing and signed by both parties.</w:t>
      </w:r>
    </w:p>
    <w:p/>
    <w:p>
      <w:r>
        <w:rPr>
          <w:b/>
          <w:sz w:val="20"/>
        </w:rPr>
        <w:t>14. Severability</w:t>
      </w:r>
    </w:p>
    <w:p>
      <w:r>
        <w:rPr>
          <w:b w:val="0"/>
          <w:sz w:val="20"/>
        </w:rPr>
        <w:t>If any provision of this Agreement is found to be invalid or unenforceable, the remaining provisions shall remain in full force and effect.</w:t>
      </w:r>
    </w:p>
    <w:p/>
    <w:p>
      <w:r>
        <w:rPr>
          <w:b/>
          <w:sz w:val="20"/>
        </w:rPr>
        <w:t>15. Notices</w:t>
      </w:r>
    </w:p>
    <w:p>
      <w:r>
        <w:rPr>
          <w:b w:val="0"/>
          <w:sz w:val="20"/>
        </w:rPr>
        <w:t>All notices required or permitted under this Agreement shall be in writing and delivered to the respective parties at the addresses listed above or such other address as either party may designate in writing.</w:t>
      </w:r>
    </w:p>
    <w:p/>
    <w:p/>
    <w:p>
      <w:r>
        <w:rPr>
          <w:b w:val="0"/>
          <w:sz w:val="20"/>
        </w:rPr>
        <w:t>Place of Agreement Execution: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STUD DOG OWNER</w:t>
            </w:r>
          </w:p>
        </w:tc>
        <w:tc>
          <w:tcPr>
            <w:tcW w:type="dxa" w:w="4986"/>
            <w:tcBorders>
              <w:top w:val="nil"/>
              <w:left w:val="nil"/>
              <w:bottom w:val="nil"/>
              <w:right w:val="nil"/>
              <w:insideH w:val="nil"/>
              <w:insideV w:val="nil"/>
            </w:tcBorders>
          </w:tcPr>
          <w:p>
            <w:pPr>
              <w:jc w:val="center"/>
            </w:pPr>
            <w:r>
              <w:t>BITCH OWNER</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Printed Name: ____________________________</w:t>
            </w:r>
          </w:p>
        </w:tc>
        <w:tc>
          <w:tcPr>
            <w:tcW w:type="dxa" w:w="4986"/>
            <w:tcBorders>
              <w:top w:val="nil"/>
              <w:left w:val="nil"/>
              <w:bottom w:val="nil"/>
              <w:right w:val="nil"/>
              <w:insideH w:val="nil"/>
              <w:insideV w:val="nil"/>
            </w:tcBorders>
          </w:tcPr>
          <w:p>
            <w:pPr>
              <w:jc w:val="center"/>
            </w:pPr>
            <w:r>
              <w:t>Printed Name: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https://contract247-us.com/stud-dog-contract/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stud-dog-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