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TERMINATION OF CONTRACT AGREEMENT</w:t>
      </w:r>
    </w:p>
    <w:p/>
    <w:p>
      <w:r>
        <w:rPr>
          <w:b/>
          <w:sz w:val="20"/>
        </w:rPr>
        <w:t>This Termination of Contract Agreement ("Agreement") is entered into by and between the following parties:</w:t>
      </w:r>
    </w:p>
    <w:p/>
    <w:p>
      <w:r>
        <w:rPr>
          <w:b/>
          <w:sz w:val="20"/>
        </w:rPr>
        <w:t>Party A (the "First Party"):</w:t>
      </w:r>
    </w:p>
    <w:p>
      <w:r>
        <w:rPr>
          <w:b w:val="0"/>
          <w:sz w:val="20"/>
        </w:rPr>
        <w:t>Full Legal Name: 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Party B (the "Second Party"):</w:t>
      </w:r>
    </w:p>
    <w:p>
      <w:r>
        <w:rPr>
          <w:b w:val="0"/>
          <w:sz w:val="20"/>
        </w:rPr>
        <w:t>Full Legal Name: 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pPr>
        <w:jc w:val="center"/>
      </w:pPr>
      <w:r>
        <w:rPr>
          <w:b/>
          <w:sz w:val="20"/>
        </w:rPr>
        <w:t>RECITALS</w:t>
      </w:r>
    </w:p>
    <w:p/>
    <w:p>
      <w:r>
        <w:rPr>
          <w:b w:val="0"/>
          <w:sz w:val="20"/>
        </w:rPr>
        <w:t>WHEREAS, the parties entered into a contract (the "Original Contract") concerning _______________________________________________________________;</w:t>
      </w:r>
    </w:p>
    <w:p>
      <w:r>
        <w:rPr>
          <w:b w:val="0"/>
          <w:sz w:val="20"/>
        </w:rPr>
        <w:t>WHEREAS, the parties now desire to terminate the Original Contract in accordance with the terms and conditions set forth in this Agreement;</w:t>
      </w:r>
    </w:p>
    <w:p>
      <w:r>
        <w:rPr>
          <w:b w:val="0"/>
          <w:sz w:val="20"/>
        </w:rPr>
        <w:t>NOW, THEREFORE, in consideration of the mutual promises and covenants contained herein, the parties agree as follows:</w:t>
      </w:r>
    </w:p>
    <w:p/>
    <w:p>
      <w:r>
        <w:rPr>
          <w:b/>
          <w:sz w:val="20"/>
        </w:rPr>
        <w:t>1. DEFINITIONS</w:t>
      </w:r>
    </w:p>
    <w:p>
      <w:r>
        <w:rPr>
          <w:b w:val="0"/>
          <w:sz w:val="20"/>
        </w:rPr>
        <w:t>1.1. "Effective Date" means the date upon which this Termination Agreement is executed by the parties.</w:t>
      </w:r>
    </w:p>
    <w:p>
      <w:r>
        <w:rPr>
          <w:b w:val="0"/>
          <w:sz w:val="20"/>
        </w:rPr>
        <w:t>1.2. "Original Contract" means the agreement entered into by the parties identified above, dated __________________, concerning ______________.</w:t>
      </w:r>
    </w:p>
    <w:p/>
    <w:p>
      <w:r>
        <w:rPr>
          <w:b/>
          <w:sz w:val="20"/>
        </w:rPr>
        <w:t>2. TERMINATION</w:t>
      </w:r>
    </w:p>
    <w:p>
      <w:r>
        <w:rPr>
          <w:b w:val="0"/>
          <w:sz w:val="20"/>
        </w:rPr>
        <w:t>2.1. The parties hereby agree to terminate the Original Contract effective immediately upon execution of this Agreement by both parties.</w:t>
      </w:r>
    </w:p>
    <w:p>
      <w:r>
        <w:rPr>
          <w:b w:val="0"/>
          <w:sz w:val="20"/>
        </w:rPr>
        <w:t>2.2. From the Effective Date, neither party shall have any further obligations, duties, or liabilities under the Original Contract, except as expressly provided in this Agreement.</w:t>
      </w:r>
    </w:p>
    <w:p/>
    <w:p>
      <w:r>
        <w:rPr>
          <w:b/>
          <w:sz w:val="20"/>
        </w:rPr>
        <w:t>3. MUTUAL RELEASE</w:t>
      </w:r>
    </w:p>
    <w:p>
      <w:r>
        <w:rPr>
          <w:b w:val="0"/>
          <w:sz w:val="20"/>
        </w:rPr>
        <w:t>3.1. Each party, on behalf of itself and its affiliates, hereby releases and discharges the other party from any and all claims, demands, liabilities, obligations, and causes of action, whether known or unknown, arising out of or in connection with the Original Contract and its termination.</w:t>
      </w:r>
    </w:p>
    <w:p>
      <w:r>
        <w:rPr>
          <w:b w:val="0"/>
          <w:sz w:val="20"/>
        </w:rPr>
        <w:t>3.2. This release does not apply to any obligations arising under this Termination Agreement or liabilities resulting from gross negligence or willful misconduct.</w:t>
      </w:r>
    </w:p>
    <w:p/>
    <w:p>
      <w:r>
        <w:rPr>
          <w:b/>
          <w:sz w:val="20"/>
        </w:rPr>
        <w:t>4. PAYMENTS AND SETTLEMENTS</w:t>
      </w:r>
    </w:p>
    <w:p>
      <w:r>
        <w:rPr>
          <w:b w:val="0"/>
          <w:sz w:val="20"/>
        </w:rPr>
        <w:t>4.1. Any payments due under the Original Contract prior to the Effective Date shall be made in full within ______ days of the Effective Date.</w:t>
      </w:r>
    </w:p>
    <w:p>
      <w:r>
        <w:rPr>
          <w:b w:val="0"/>
          <w:sz w:val="20"/>
        </w:rPr>
        <w:t>4.2. Neither party shall be liable for any further payments, damages, or costs arising after the Effective Date, except as expressly set forth herein.</w:t>
      </w:r>
    </w:p>
    <w:p/>
    <w:p>
      <w:r>
        <w:rPr>
          <w:b/>
          <w:sz w:val="20"/>
        </w:rPr>
        <w:t>5. CONFIDENTIALITY</w:t>
      </w:r>
    </w:p>
    <w:p>
      <w:r>
        <w:rPr>
          <w:b w:val="0"/>
          <w:sz w:val="20"/>
        </w:rPr>
        <w:t>5.1. Both parties agree to keep the terms and existence of this Agreement confidential, except as required by law or as mutually agreed in writing.</w:t>
      </w:r>
    </w:p>
    <w:p>
      <w:r>
        <w:rPr>
          <w:b w:val="0"/>
          <w:sz w:val="20"/>
        </w:rPr>
        <w:t>5.2. Confidential information received in connection with the Original Contract or this Agreement shall continue to be governed by the confidentiality provisions of the Original Contract, unless otherwise agreed.</w:t>
      </w:r>
    </w:p>
    <w:p/>
    <w:p>
      <w:r>
        <w:rPr>
          <w:b/>
          <w:sz w:val="20"/>
        </w:rPr>
        <w:t>6. GOVERNING LAW AND JURISDICTION</w:t>
      </w:r>
    </w:p>
    <w:p>
      <w:r>
        <w:rPr>
          <w:b w:val="0"/>
          <w:sz w:val="20"/>
        </w:rPr>
        <w:t>6.1. This Agreement shall be governed by and construed in accordance with the laws of the State of ____________________, United States of America, without regard to its conflict of law principles.</w:t>
      </w:r>
    </w:p>
    <w:p>
      <w:r>
        <w:rPr>
          <w:b w:val="0"/>
          <w:sz w:val="20"/>
        </w:rPr>
        <w:t>6.2. Any disputes arising out of or relating to this Agreement shall be resolved exclusively in the state or federal courts located within ____________________, and the parties hereby consent to the personal jurisdiction and venue of such courts.</w:t>
      </w:r>
    </w:p>
    <w:p/>
    <w:p>
      <w:r>
        <w:rPr>
          <w:b/>
          <w:sz w:val="20"/>
        </w:rPr>
        <w:t>7. NO ADMISSION OF LIABILITY</w:t>
      </w:r>
    </w:p>
    <w:p>
      <w:r>
        <w:rPr>
          <w:b w:val="0"/>
          <w:sz w:val="20"/>
        </w:rPr>
        <w:t>7.1. This Agreement does not constitute an admission by either party of any violation of law, breach of contract, or other wrongdoing.</w:t>
      </w:r>
    </w:p>
    <w:p>
      <w:r>
        <w:rPr>
          <w:b w:val="0"/>
          <w:sz w:val="20"/>
        </w:rPr>
        <w:t>7.2. This Agreement is entered into solely for the purpose of amicably resolving and terminating the Original Contract.</w:t>
      </w:r>
    </w:p>
    <w:p/>
    <w:p>
      <w:r>
        <w:rPr>
          <w:b/>
          <w:sz w:val="20"/>
        </w:rPr>
        <w:t>8. ENTIRE AGREEMENT</w:t>
      </w:r>
    </w:p>
    <w:p>
      <w:r>
        <w:rPr>
          <w:b w:val="0"/>
          <w:sz w:val="20"/>
        </w:rPr>
        <w:t>8.1. This Agreement constitutes the entire agreement between the parties with respect to the subject matter hereof and supersedes all prior agreements, understandings, and negotiations, whether oral or written.</w:t>
      </w:r>
    </w:p>
    <w:p>
      <w:r>
        <w:rPr>
          <w:b w:val="0"/>
          <w:sz w:val="20"/>
        </w:rPr>
        <w:t>8.2. No amendment or modification of this Agreement shall be effective unless in writing and signed by both parties.</w:t>
      </w:r>
    </w:p>
    <w:p/>
    <w:p>
      <w:r>
        <w:rPr>
          <w:b/>
          <w:sz w:val="20"/>
        </w:rPr>
        <w:t>9. SEVERABILITY</w:t>
      </w:r>
    </w:p>
    <w:p>
      <w:r>
        <w:rPr>
          <w:b w:val="0"/>
          <w:sz w:val="20"/>
        </w:rPr>
        <w:t>9.1. If any provision of this Agreement is held to be invalid, illegal, or unenforceable by a court of competent jurisdiction, the remaining provisions shall continue in full force and effect.</w:t>
      </w:r>
    </w:p>
    <w:p/>
    <w:p>
      <w:r>
        <w:rPr>
          <w:b/>
          <w:sz w:val="20"/>
        </w:rPr>
        <w:t>10. EXECUTION</w:t>
      </w:r>
    </w:p>
    <w:p>
      <w:r>
        <w:rPr>
          <w:b w:val="0"/>
          <w:sz w:val="20"/>
        </w:rPr>
        <w:t>10.1. This Agreement may be executed in counterparts, each of which shall be deemed an original, but all of which together shall constitute one and the same instrument.</w:t>
      </w:r>
    </w:p>
    <w:p>
      <w:r>
        <w:rPr>
          <w:b w:val="0"/>
          <w:sz w:val="20"/>
        </w:rPr>
        <w:t>10.2. Signatures transmitted by electronic means shall be deemed to have the same legal effect as originals.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FIRST PARTY</w:t>
            </w:r>
          </w:p>
        </w:tc>
        <w:tc>
          <w:tcPr>
            <w:tcW w:type="dxa" w:w="4986"/>
            <w:tcBorders>
              <w:top w:val="nil"/>
              <w:left w:val="nil"/>
              <w:bottom w:val="nil"/>
              <w:right w:val="nil"/>
              <w:insideH w:val="nil"/>
              <w:insideV w:val="nil"/>
            </w:tcBorders>
          </w:tcPr>
          <w:p>
            <w:pPr>
              <w:jc w:val="center"/>
            </w:pPr>
            <w:r>
              <w:t>SECOND PARTY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https://contract247-us.com/termination-of-contract/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termination-of-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