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VIDEO EDITOR SERVICES AGREEMENT</w:t>
      </w:r>
    </w:p>
    <w:p/>
    <w:p>
      <w:r>
        <w:rPr>
          <w:b/>
          <w:sz w:val="20"/>
        </w:rPr>
        <w:t>This Video Editor Services Agreement (the “Agreement”) is entered into by and between:</w:t>
      </w:r>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r>
        <w:rPr>
          <w:b/>
          <w:sz w:val="20"/>
        </w:rPr>
        <w:t>Service Provider (Video Editor):</w:t>
      </w:r>
    </w:p>
    <w:p>
      <w:r>
        <w:rPr>
          <w:b w:val="0"/>
          <w:sz w:val="20"/>
        </w:rPr>
        <w:t>Name: ____________________________________________________________</w:t>
      </w:r>
    </w:p>
    <w:p>
      <w:r>
        <w:rPr>
          <w:b w:val="0"/>
          <w:sz w:val="20"/>
        </w:rPr>
        <w:t>Address: __________________________________________________________</w:t>
      </w:r>
    </w:p>
    <w:p>
      <w:r>
        <w:rPr>
          <w:b w:val="0"/>
          <w:sz w:val="20"/>
        </w:rPr>
        <w:t>Email: ____________________________________________________________</w:t>
      </w:r>
    </w:p>
    <w:p>
      <w:r>
        <w:rPr>
          <w:b w:val="0"/>
          <w:sz w:val="20"/>
        </w:rPr>
        <w:t>Phone: ____________________________________________________________</w:t>
      </w:r>
    </w:p>
    <w:p/>
    <w:p>
      <w:r>
        <w:rPr>
          <w:b/>
          <w:sz w:val="20"/>
        </w:rPr>
        <w:t>RECITALS</w:t>
      </w:r>
    </w:p>
    <w:p>
      <w:r>
        <w:rPr>
          <w:b w:val="0"/>
          <w:sz w:val="20"/>
        </w:rPr>
        <w:t>WHEREAS, the Client desires to engage the Service Provider to perform video editing services as described herein;</w:t>
      </w:r>
    </w:p>
    <w:p>
      <w:r>
        <w:rPr>
          <w:b w:val="0"/>
          <w:sz w:val="20"/>
        </w:rPr>
        <w:t>WHEREAS, the Service Provider agrees to provide such services under the terms and conditions set forth in this Agreement.</w:t>
      </w:r>
    </w:p>
    <w:p/>
    <w:p>
      <w:r>
        <w:rPr>
          <w:b/>
          <w:sz w:val="20"/>
        </w:rPr>
        <w:t>1. Scope of Services</w:t>
      </w:r>
    </w:p>
    <w:p>
      <w:r>
        <w:rPr>
          <w:b w:val="0"/>
          <w:sz w:val="20"/>
        </w:rPr>
        <w:t>The Service Provider agrees to perform professional video editing services, including but not limited to cutting, sequencing, color correction, sound synchronization, visual effects, and any additional post-production tasks as requested by the Client. Specific deliverables, formats, and deadlines shall be mutually agreed upon in writing prior to commencement.</w:t>
      </w:r>
    </w:p>
    <w:p/>
    <w:p>
      <w:r>
        <w:rPr>
          <w:b/>
          <w:sz w:val="20"/>
        </w:rPr>
        <w:t>2. Deliverables and Deadlines</w:t>
      </w:r>
    </w:p>
    <w:p>
      <w:r>
        <w:rPr>
          <w:b w:val="0"/>
          <w:sz w:val="20"/>
        </w:rPr>
        <w:t>The Service Provider will deliver the final edited video(s) in the agreed format(s) and specifications. Delivery timelines will be established in writing and are subject to timely receipt of all required materials from the Client. Delays caused by the Client may result in adjusted delivery dates.</w:t>
      </w:r>
    </w:p>
    <w:p/>
    <w:p>
      <w:r>
        <w:rPr>
          <w:b/>
          <w:sz w:val="20"/>
        </w:rPr>
        <w:t>3. Compensation and Payment Terms</w:t>
      </w:r>
    </w:p>
    <w:p>
      <w:r>
        <w:rPr>
          <w:b w:val="0"/>
          <w:sz w:val="20"/>
        </w:rPr>
        <w:t>The Client agrees to pay the Service Provider the total fee of $____________ for the services rendered under this Agreement. Payment shall be made as follows:</w:t>
      </w:r>
    </w:p>
    <w:p>
      <w:r>
        <w:rPr>
          <w:b w:val="0"/>
          <w:sz w:val="20"/>
        </w:rPr>
        <w:t>- A deposit of $____________ upon execution of this Agreement.</w:t>
      </w:r>
    </w:p>
    <w:p>
      <w:r>
        <w:rPr>
          <w:b w:val="0"/>
          <w:sz w:val="20"/>
        </w:rPr>
        <w:t>- The balance of $____________ upon final delivery and Client’s approval of the work.</w:t>
      </w:r>
    </w:p>
    <w:p>
      <w:r>
        <w:rPr>
          <w:b w:val="0"/>
          <w:sz w:val="20"/>
        </w:rPr>
        <w:t>Payments shall be made via _________________________. Late payments may incur interest at the maximum rate permitted by law.</w:t>
      </w:r>
    </w:p>
    <w:p/>
    <w:p>
      <w:r>
        <w:rPr>
          <w:b/>
          <w:sz w:val="20"/>
        </w:rPr>
        <w:t>4. Client Responsibilities</w:t>
      </w:r>
    </w:p>
    <w:p>
      <w:r>
        <w:rPr>
          <w:b w:val="0"/>
          <w:sz w:val="20"/>
        </w:rPr>
        <w:t>The Client shall provide all necessary raw footage, materials, instructions, and feedback in a timely manner. The Client is responsible for obtaining all rights and permissions for any content provided to the Service Provider. Failure to provide required materials or approvals may delay project completion.</w:t>
      </w:r>
    </w:p>
    <w:p/>
    <w:p>
      <w:r>
        <w:rPr>
          <w:b/>
          <w:sz w:val="20"/>
        </w:rPr>
        <w:t>5. Revisions</w:t>
      </w:r>
    </w:p>
    <w:p>
      <w:r>
        <w:rPr>
          <w:b w:val="0"/>
          <w:sz w:val="20"/>
        </w:rPr>
        <w:t>The Client is entitled to ____ rounds of revisions included in the initial fee. Additional revisions requested beyond the agreed rounds may be subject to additional charges at a rate of $_____ per hour or as otherwise agreed in writing.</w:t>
      </w:r>
    </w:p>
    <w:p/>
    <w:p>
      <w:r>
        <w:rPr>
          <w:b/>
          <w:sz w:val="20"/>
        </w:rPr>
        <w:t>6. Intellectual Property Rights</w:t>
      </w:r>
    </w:p>
    <w:p>
      <w:r>
        <w:rPr>
          <w:b w:val="0"/>
          <w:sz w:val="20"/>
        </w:rPr>
        <w:t>The Service Provider retains all rights, title, and interest in any original work created during the performance of this Agreement, including but not limited to editing techniques, software configurations, and other proprietary materials. Upon full payment, the Client is granted a non-exclusive, perpetual license to use the final delivered video(s) for the intended purposes agreed herein.</w:t>
      </w:r>
    </w:p>
    <w:p/>
    <w:p>
      <w:r>
        <w:rPr>
          <w:b/>
          <w:sz w:val="20"/>
        </w:rPr>
        <w:t>7. Confidentiality</w:t>
      </w:r>
    </w:p>
    <w:p>
      <w:r>
        <w:rPr>
          <w:b w:val="0"/>
          <w:sz w:val="20"/>
        </w:rPr>
        <w:t>Both parties agree to maintain the confidentiality of any proprietary or confidential information disclosed during the term of this Agreement and not to disclose such information to any third party without prior written consent, except as required by law.</w:t>
      </w:r>
    </w:p>
    <w:p/>
    <w:p>
      <w:r>
        <w:rPr>
          <w:b/>
          <w:sz w:val="20"/>
        </w:rPr>
        <w:t>8. Warranties and Disclaimers</w:t>
      </w:r>
    </w:p>
    <w:p>
      <w:r>
        <w:rPr>
          <w:b w:val="0"/>
          <w:sz w:val="20"/>
        </w:rPr>
        <w:t>The Service Provider warrants that the services will be performed in a professional and workmanlike manner consistent with industry standards. Except as expressly provided, services are provided 'as is' without any other warranties, express or implied, including but not limited to warranties of merchantability or fitness for a particular purpose.</w:t>
      </w:r>
    </w:p>
    <w:p/>
    <w:p>
      <w:r>
        <w:rPr>
          <w:b/>
          <w:sz w:val="20"/>
        </w:rPr>
        <w:t>9. Limitation of Liability</w:t>
      </w:r>
    </w:p>
    <w:p>
      <w:r>
        <w:rPr>
          <w:b w:val="0"/>
          <w:sz w:val="20"/>
        </w:rPr>
        <w:t>In no event shall either party be liable for any indirect, incidental, special, consequential, or punitive damages arising out of or related to this Agreement, regardless of the legal theory, even if advised of the possibility of such damages. The Service Provider’s total liability for any claim arising hereunder shall not exceed the total amount paid by the Client under this Agreement.</w:t>
      </w:r>
    </w:p>
    <w:p/>
    <w:p>
      <w:r>
        <w:rPr>
          <w:b/>
          <w:sz w:val="20"/>
        </w:rPr>
        <w:t>10. Term and Termination</w:t>
      </w:r>
    </w:p>
    <w:p>
      <w:r>
        <w:rPr>
          <w:b w:val="0"/>
          <w:sz w:val="20"/>
        </w:rPr>
        <w:t>This Agreement shall commence upon execution by both parties and continue until the completion of the services unless terminated earlier by either party with ___ days written notice. Upon termination, the Client shall pay for all services rendered and work completed up to the date of termination.</w:t>
      </w:r>
    </w:p>
    <w:p/>
    <w:p>
      <w:r>
        <w:rPr>
          <w:b/>
          <w:sz w:val="20"/>
        </w:rPr>
        <w:t>11. Independent Contractor</w:t>
      </w:r>
    </w:p>
    <w:p>
      <w:r>
        <w:rPr>
          <w:b w:val="0"/>
          <w:sz w:val="20"/>
        </w:rPr>
        <w:t>The Service Provider is an independent contractor and not an employee, partner, or agent of the Client. The Service Provider shall have no authority to bind the Client in any manner.</w:t>
      </w:r>
    </w:p>
    <w:p/>
    <w:p>
      <w:r>
        <w:rPr>
          <w:b/>
          <w:sz w:val="20"/>
        </w:rPr>
        <w:t>12. Indemnification</w:t>
      </w:r>
    </w:p>
    <w:p>
      <w:r>
        <w:rPr>
          <w:b w:val="0"/>
          <w:sz w:val="20"/>
        </w:rPr>
        <w:t>The Client agrees to indemnify and hold harmless the Service Provider from and against any and all claims, liabilities, damages, losses, or expenses arising from the Client’s breach of this Agreement or violation of any third-party rights.</w:t>
      </w:r>
    </w:p>
    <w:p/>
    <w:p>
      <w:r>
        <w:rPr>
          <w:b/>
          <w:sz w:val="20"/>
        </w:rPr>
        <w:t>13. Governing Law and Dispute Resolution</w:t>
      </w:r>
    </w:p>
    <w:p>
      <w:r>
        <w:rPr>
          <w:b w:val="0"/>
          <w:sz w:val="20"/>
        </w:rPr>
        <w:t>This Agreement shall be governed by and construed in accordance with the laws of the State of ______________, United States of America, without regard to its conflicts of law principles. Any disputes arising under or in connection with this Agreement shall be resolved through good faith negotiations, and if unresolved, through binding arbitration in accordance with the rules of the American Arbitration Association.</w:t>
      </w:r>
    </w:p>
    <w:p/>
    <w:p>
      <w:r>
        <w:rPr>
          <w:b/>
          <w:sz w:val="20"/>
        </w:rPr>
        <w:t>14. Entire Agreement</w:t>
      </w:r>
    </w:p>
    <w:p>
      <w:r>
        <w:rPr>
          <w:b w:val="0"/>
          <w:sz w:val="20"/>
        </w:rPr>
        <w:t>This Agreement constitutes the entire agreement between the parties with respect to the subject matter hereof and supersedes all prior discussions, negotiations, and agreements. Any amendments must be in writing and signed by both parties.</w:t>
      </w:r>
    </w:p>
    <w:p/>
    <w:p>
      <w:r>
        <w:rPr>
          <w:b/>
          <w:sz w:val="20"/>
        </w:rPr>
        <w:t>15. Severability</w:t>
      </w:r>
    </w:p>
    <w:p>
      <w:r>
        <w:rPr>
          <w:b w:val="0"/>
          <w:sz w:val="20"/>
        </w:rPr>
        <w:t>If any provision of this Agreement is held invalid or unenforceable, the remaining provisions shall continue in full force and effect.</w:t>
      </w:r>
    </w:p>
    <w:p/>
    <w:p>
      <w:r>
        <w:rPr>
          <w:b/>
          <w:sz w:val="20"/>
        </w:rPr>
        <w:t>16. Notices</w:t>
      </w:r>
    </w:p>
    <w:p>
      <w:r>
        <w:rPr>
          <w:b w:val="0"/>
          <w:sz w:val="20"/>
        </w:rPr>
        <w:t>All notices required or permitted under this Agreement shall be in writing and delivered personally, sent by certified mail, return receipt requested, or via email to the addresses listed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SERVICE PROVIDER (VIDEO EDITOR)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https://contract247-us.com/video-editor-contract/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video-edito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