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WEDDING PLANNING SERVICES AGREEMENT</w:t>
      </w:r>
    </w:p>
    <w:p/>
    <w:p>
      <w:r>
        <w:rPr>
          <w:b/>
          <w:sz w:val="20"/>
        </w:rPr>
        <w:t>This Wedding Planning Services Agreement (the “Agreement”) is made between:</w:t>
      </w:r>
    </w:p>
    <w:p>
      <w:r>
        <w:rPr>
          <w:b w:val="0"/>
          <w:sz w:val="20"/>
        </w:rPr>
        <w:t>Client Name(s):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pPr>
        <w:jc w:val="center"/>
      </w:pPr>
      <w:r>
        <w:rPr>
          <w:b w:val="0"/>
          <w:sz w:val="20"/>
        </w:rPr>
        <w:t>And</w:t>
      </w:r>
    </w:p>
    <w:p>
      <w:r>
        <w:rPr>
          <w:b w:val="0"/>
          <w:sz w:val="20"/>
        </w:rPr>
        <w:t>Wedding Planner / Company Name: 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RECITALS</w:t>
      </w:r>
    </w:p>
    <w:p>
      <w:r>
        <w:rPr>
          <w:b w:val="0"/>
          <w:sz w:val="20"/>
        </w:rPr>
        <w:t>WHEREAS, the Client desires to retain the services of the Wedding Planner to provide wedding planning services in connection with the Client’s wedding event;</w:t>
      </w:r>
    </w:p>
    <w:p>
      <w:r>
        <w:rPr>
          <w:b w:val="0"/>
          <w:sz w:val="20"/>
        </w:rPr>
        <w:t>WHEREAS, the Wedding Planner agrees to provide such services under the terms and conditions set forth herein;</w:t>
      </w:r>
    </w:p>
    <w:p/>
    <w:p>
      <w:r>
        <w:rPr>
          <w:b/>
          <w:sz w:val="20"/>
        </w:rPr>
        <w:t>1. SCOPE OF SERVICES</w:t>
      </w:r>
    </w:p>
    <w:p>
      <w:r>
        <w:rPr>
          <w:b w:val="0"/>
          <w:sz w:val="20"/>
        </w:rPr>
        <w:t>The Wedding Planner agrees to provide professional wedding planning services including but not limited to:</w:t>
      </w:r>
    </w:p>
    <w:p>
      <w:r>
        <w:rPr>
          <w:b w:val="0"/>
          <w:sz w:val="20"/>
        </w:rPr>
        <w:t>- Consultation and Planning Meetings</w:t>
      </w:r>
    </w:p>
    <w:p>
      <w:r>
        <w:rPr>
          <w:b w:val="0"/>
          <w:sz w:val="20"/>
        </w:rPr>
        <w:t>- Budget Management and Payment Tracking</w:t>
      </w:r>
    </w:p>
    <w:p>
      <w:r>
        <w:rPr>
          <w:b w:val="0"/>
          <w:sz w:val="20"/>
        </w:rPr>
        <w:t>- Venue and Vendor Recommendations, Coordination, and Management</w:t>
      </w:r>
    </w:p>
    <w:p>
      <w:r>
        <w:rPr>
          <w:b w:val="0"/>
          <w:sz w:val="20"/>
        </w:rPr>
        <w:t>- Design and Theme Development</w:t>
      </w:r>
    </w:p>
    <w:p>
      <w:r>
        <w:rPr>
          <w:b w:val="0"/>
          <w:sz w:val="20"/>
        </w:rPr>
        <w:t>- Timeline and Day-of Coordination</w:t>
      </w:r>
    </w:p>
    <w:p>
      <w:r>
        <w:rPr>
          <w:b w:val="0"/>
          <w:sz w:val="20"/>
        </w:rPr>
        <w:t>- Assistance with Invitations, Guest Management, and Seating Arrangements</w:t>
      </w:r>
    </w:p>
    <w:p>
      <w:r>
        <w:rPr>
          <w:b w:val="0"/>
          <w:sz w:val="20"/>
        </w:rPr>
        <w:t>- Management of Rehearsal and Ceremony Day Logistics</w:t>
      </w:r>
    </w:p>
    <w:p>
      <w:r>
        <w:rPr>
          <w:b w:val="0"/>
          <w:sz w:val="20"/>
        </w:rPr>
        <w:t>- Other services as mutually agreed upon in writing</w:t>
      </w:r>
    </w:p>
    <w:p/>
    <w:p>
      <w:r>
        <w:rPr>
          <w:b/>
          <w:sz w:val="20"/>
        </w:rPr>
        <w:t>2. CLIENT RESPONSIBILITIES</w:t>
      </w:r>
    </w:p>
    <w:p>
      <w:r>
        <w:rPr>
          <w:b w:val="0"/>
          <w:sz w:val="20"/>
        </w:rPr>
        <w:t>The Client agrees to:</w:t>
      </w:r>
    </w:p>
    <w:p>
      <w:r>
        <w:rPr>
          <w:b w:val="0"/>
          <w:sz w:val="20"/>
        </w:rPr>
        <w:t>- Provide accurate and timely information and decisions necessary for the planning process</w:t>
      </w:r>
    </w:p>
    <w:p>
      <w:r>
        <w:rPr>
          <w:b w:val="0"/>
          <w:sz w:val="20"/>
        </w:rPr>
        <w:t>- Attend scheduled meetings or notify the Wedding Planner in advance of inability to attend</w:t>
      </w:r>
    </w:p>
    <w:p>
      <w:r>
        <w:rPr>
          <w:b w:val="0"/>
          <w:sz w:val="20"/>
        </w:rPr>
        <w:t>- Make payments to the Wedding Planner and vendors as scheduled and agreed</w:t>
      </w:r>
    </w:p>
    <w:p>
      <w:r>
        <w:rPr>
          <w:b w:val="0"/>
          <w:sz w:val="20"/>
        </w:rPr>
        <w:t>- Communicate any changes in plans or preferences promptly</w:t>
      </w:r>
    </w:p>
    <w:p>
      <w:r>
        <w:rPr>
          <w:b w:val="0"/>
          <w:sz w:val="20"/>
        </w:rPr>
        <w:t>- Comply with any venue or vendor rules and regulations related to the event</w:t>
      </w:r>
    </w:p>
    <w:p/>
    <w:p>
      <w:r>
        <w:rPr>
          <w:b/>
          <w:sz w:val="20"/>
        </w:rPr>
        <w:t>3. COMPENSATION AND PAYMENT TERMS</w:t>
      </w:r>
    </w:p>
    <w:p>
      <w:r>
        <w:rPr>
          <w:b w:val="0"/>
          <w:sz w:val="20"/>
        </w:rPr>
        <w:t>The Client agrees to pay the Wedding Planner the total fee of $__________________ for the services described herein.</w:t>
      </w:r>
    </w:p>
    <w:p>
      <w:r>
        <w:rPr>
          <w:b w:val="0"/>
          <w:sz w:val="20"/>
        </w:rPr>
        <w:t>Payment shall be made as follows:</w:t>
      </w:r>
    </w:p>
    <w:p>
      <w:r>
        <w:rPr>
          <w:b w:val="0"/>
          <w:sz w:val="20"/>
        </w:rPr>
        <w:t>- An initial non-refundable deposit of $_______________ upon signing this Agreement.</w:t>
      </w:r>
    </w:p>
    <w:p>
      <w:r>
        <w:rPr>
          <w:b w:val="0"/>
          <w:sz w:val="20"/>
        </w:rPr>
        <w:t>- Remaining balance to be paid in installments as outlined below or on dates mutually agreed upon:</w:t>
      </w:r>
    </w:p>
    <w:p>
      <w:r>
        <w:rPr>
          <w:b w:val="0"/>
          <w:sz w:val="20"/>
        </w:rPr>
        <w:t xml:space="preserve">  ____________________________________________________________________________</w:t>
      </w:r>
    </w:p>
    <w:p>
      <w:r>
        <w:rPr>
          <w:b w:val="0"/>
          <w:sz w:val="20"/>
        </w:rPr>
        <w:t>Payments shall be made by _______________________________________________________</w:t>
      </w:r>
    </w:p>
    <w:p/>
    <w:p>
      <w:r>
        <w:rPr>
          <w:b/>
          <w:sz w:val="20"/>
        </w:rPr>
        <w:t>4. CANCELLATION AND TERMINATION</w:t>
      </w:r>
    </w:p>
    <w:p>
      <w:r>
        <w:rPr>
          <w:b w:val="0"/>
          <w:sz w:val="20"/>
        </w:rPr>
        <w:t>Either party may terminate this Agreement upon written notice to the other party.</w:t>
      </w:r>
    </w:p>
    <w:p>
      <w:r>
        <w:rPr>
          <w:b w:val="0"/>
          <w:sz w:val="20"/>
        </w:rPr>
        <w:t>If the Client cancels the services, the following cancellation fees shall apply:</w:t>
      </w:r>
    </w:p>
    <w:p>
      <w:r>
        <w:rPr>
          <w:b w:val="0"/>
          <w:sz w:val="20"/>
        </w:rPr>
        <w:t>- Cancellation more than ___ days before the event: refund of fees paid minus deposit and any non-recoverable costs</w:t>
      </w:r>
    </w:p>
    <w:p>
      <w:r>
        <w:rPr>
          <w:b w:val="0"/>
          <w:sz w:val="20"/>
        </w:rPr>
        <w:t>- Cancellation less than ___ days before the event: no refund of fees paid</w:t>
      </w:r>
    </w:p>
    <w:p>
      <w:r>
        <w:rPr>
          <w:b w:val="0"/>
          <w:sz w:val="20"/>
        </w:rPr>
        <w:t>The Wedding Planner reserves the right to terminate this Agreement if Client fails to comply with obligations or payment terms.</w:t>
      </w:r>
    </w:p>
    <w:p/>
    <w:p>
      <w:r>
        <w:rPr>
          <w:b/>
          <w:sz w:val="20"/>
        </w:rPr>
        <w:t>5. VENDOR AND VENUE COORDINATION</w:t>
      </w:r>
    </w:p>
    <w:p>
      <w:r>
        <w:rPr>
          <w:b w:val="0"/>
          <w:sz w:val="20"/>
        </w:rPr>
        <w:t>The Wedding Planner will recommend and coordinate with vendors and venues as agreed.</w:t>
      </w:r>
    </w:p>
    <w:p>
      <w:r>
        <w:rPr>
          <w:b w:val="0"/>
          <w:sz w:val="20"/>
        </w:rPr>
        <w:t>The Client acknowledges that the Wedding Planner is not responsible for vendor or venue performance, contracts, or disputes.</w:t>
      </w:r>
    </w:p>
    <w:p>
      <w:r>
        <w:rPr>
          <w:b w:val="0"/>
          <w:sz w:val="20"/>
        </w:rPr>
        <w:t>All vendor and venue agreements shall be entered into directly between the Client and such third parties.</w:t>
      </w:r>
    </w:p>
    <w:p/>
    <w:p>
      <w:r>
        <w:rPr>
          <w:b/>
          <w:sz w:val="20"/>
        </w:rPr>
        <w:t>6. LIABILITY AND INDEMNIFICATION</w:t>
      </w:r>
    </w:p>
    <w:p>
      <w:r>
        <w:rPr>
          <w:b w:val="0"/>
          <w:sz w:val="20"/>
        </w:rPr>
        <w:t>The Wedding Planner shall perform services with reasonable care and skill.</w:t>
      </w:r>
    </w:p>
    <w:p>
      <w:r>
        <w:rPr>
          <w:b w:val="0"/>
          <w:sz w:val="20"/>
        </w:rPr>
        <w:t>The Wedding Planner is not liable for any indirect, incidental, consequential, or punitive damages arising from the event or services.</w:t>
      </w:r>
    </w:p>
    <w:p>
      <w:r>
        <w:rPr>
          <w:b w:val="0"/>
          <w:sz w:val="20"/>
        </w:rPr>
        <w:t>The Client agrees to indemnify, defend, and hold harmless the Wedding Planner from any claims, damages, liabilities, or expenses arising from the Client’s acts or omissions related to the event.</w:t>
      </w:r>
    </w:p>
    <w:p/>
    <w:p>
      <w:r>
        <w:rPr>
          <w:b/>
          <w:sz w:val="20"/>
        </w:rPr>
        <w:t>7. FORCE MAJEURE</w:t>
      </w:r>
    </w:p>
    <w:p>
      <w:r>
        <w:rPr>
          <w:b w:val="0"/>
          <w:sz w:val="20"/>
        </w:rPr>
        <w:t>Neither party shall be held liable for delay or failure to perform due to causes beyond their reasonable control, including but not limited to acts of God, war, natural disasters, government regulations, or pandemics.</w:t>
      </w:r>
    </w:p>
    <w:p>
      <w:r>
        <w:rPr>
          <w:b w:val="0"/>
          <w:sz w:val="20"/>
        </w:rPr>
        <w:t>In the event of such circumstances, the parties shall work together in good faith to reschedule or otherwise resolve obligations.</w:t>
      </w:r>
    </w:p>
    <w:p/>
    <w:p>
      <w:r>
        <w:rPr>
          <w:b/>
          <w:sz w:val="20"/>
        </w:rPr>
        <w:t>8. CONFIDENTIALITY</w:t>
      </w:r>
    </w:p>
    <w:p>
      <w:r>
        <w:rPr>
          <w:b w:val="0"/>
          <w:sz w:val="20"/>
        </w:rPr>
        <w:t>Both parties agree to keep confidential any sensitive information obtained in connection with this Agreement and not to disclose it to third parties without prior written consent, except as required by law.</w:t>
      </w:r>
    </w:p>
    <w:p/>
    <w:p>
      <w:r>
        <w:rPr>
          <w:b/>
          <w:sz w:val="20"/>
        </w:rPr>
        <w:t>9. GOVERNING LAW AND DISPUTE RESOLUTION</w:t>
      </w:r>
    </w:p>
    <w:p>
      <w:r>
        <w:rPr>
          <w:b w:val="0"/>
          <w:sz w:val="20"/>
        </w:rPr>
        <w:t>This Agreement shall be governed by and construed in accordance with the laws of the State of ____________________, United States.</w:t>
      </w:r>
    </w:p>
    <w:p>
      <w:r>
        <w:rPr>
          <w:b w:val="0"/>
          <w:sz w:val="20"/>
        </w:rPr>
        <w:t>Any disputes arising out of or related to this Agreement shall be resolved first by good faith negotiation between the parties.</w:t>
      </w:r>
    </w:p>
    <w:p>
      <w:r>
        <w:rPr>
          <w:b w:val="0"/>
          <w:sz w:val="20"/>
        </w:rPr>
        <w:t>If unresolved, disputes shall be submitted to binding arbitration in accordance with the rules of the American Arbitration Association, held in ____________________, State of ____________________.</w:t>
      </w:r>
    </w:p>
    <w:p/>
    <w:p>
      <w:r>
        <w:rPr>
          <w:b/>
          <w:sz w:val="20"/>
        </w:rPr>
        <w:t>10. ENTIRE AGREEMENT</w:t>
      </w:r>
    </w:p>
    <w:p>
      <w:r>
        <w:rPr>
          <w:b w:val="0"/>
          <w:sz w:val="20"/>
        </w:rPr>
        <w:t>This Agreement constitutes the entire understanding between the parties and supersedes all prior oral or written agreements.</w:t>
      </w:r>
    </w:p>
    <w:p>
      <w:r>
        <w:rPr>
          <w:b w:val="0"/>
          <w:sz w:val="20"/>
        </w:rPr>
        <w:t>Any modifications must be made in writing and signed by both parties.</w:t>
      </w:r>
    </w:p>
    <w:p/>
    <w:p/>
    <w:p>
      <w:pPr>
        <w:jc w:val="center"/>
      </w:pPr>
      <w:r>
        <w:rPr>
          <w:b w:val="0"/>
          <w:sz w:val="20"/>
        </w:rPr>
        <w:t>IN WITNESS WHEREOF, the parties hereto have executed this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WEDDING PLANNER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https://contract247-us.com/wedding-planning-contract/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wedding-planning-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