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VENUE RENTAL AGREEMENT</w:t>
      </w:r>
    </w:p>
    <w:p/>
    <w:p>
      <w:r>
        <w:rPr>
          <w:b w:val="0"/>
          <w:sz w:val="20"/>
        </w:rPr>
        <w:t>This Wedding Venue Rental Agreement ("Agreement") is made by and between the following parties:</w:t>
      </w:r>
    </w:p>
    <w:p/>
    <w:p>
      <w:r>
        <w:rPr>
          <w:b/>
          <w:sz w:val="20"/>
        </w:rPr>
        <w:t>Venue Owner: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Client (Renter):</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Venue Owner owns or controls the rental and use of the wedding venue described herein; and</w:t>
      </w:r>
    </w:p>
    <w:p>
      <w:r>
        <w:rPr>
          <w:b w:val="0"/>
          <w:sz w:val="20"/>
        </w:rPr>
        <w:t>WHEREAS, the Client desires to rent the venue for the purpose of hosting a wedding event under the terms set forth in this Agreement.</w:t>
      </w:r>
    </w:p>
    <w:p/>
    <w:p>
      <w:r>
        <w:rPr>
          <w:b/>
          <w:sz w:val="20"/>
        </w:rPr>
        <w:t>1. Venue Details</w:t>
      </w:r>
    </w:p>
    <w:p>
      <w:r>
        <w:rPr>
          <w:b w:val="0"/>
          <w:sz w:val="20"/>
        </w:rPr>
        <w:t>Venue Name: ____________________________________________________________</w:t>
      </w:r>
    </w:p>
    <w:p>
      <w:r>
        <w:rPr>
          <w:b w:val="0"/>
          <w:sz w:val="20"/>
        </w:rPr>
        <w:t>Venue Address: _________________________________________________________</w:t>
      </w:r>
    </w:p>
    <w:p>
      <w:r>
        <w:rPr>
          <w:b w:val="0"/>
          <w:sz w:val="20"/>
        </w:rPr>
        <w:t>Venue Description and Facilities Included: _______________________________</w:t>
      </w:r>
    </w:p>
    <w:p>
      <w:r>
        <w:rPr>
          <w:b w:val="0"/>
          <w:sz w:val="20"/>
        </w:rPr>
        <w:t>_______________________________________________________________________</w:t>
      </w:r>
    </w:p>
    <w:p>
      <w:r>
        <w:rPr>
          <w:b w:val="0"/>
          <w:sz w:val="20"/>
        </w:rPr>
        <w:t>Maximum Occupancy: _____________________________________________________</w:t>
      </w:r>
    </w:p>
    <w:p>
      <w:r>
        <w:rPr>
          <w:b w:val="0"/>
          <w:sz w:val="20"/>
        </w:rPr>
        <w:t>Rental Spaces Included (check all that apply):</w:t>
      </w:r>
    </w:p>
    <w:p>
      <w:r>
        <w:rPr>
          <w:b w:val="0"/>
          <w:sz w:val="20"/>
        </w:rPr>
        <w:t xml:space="preserve">  ☐ Main Hall     ☐ Outdoor Garden     ☐ Reception Area     ☐ Parking Area</w:t>
      </w:r>
    </w:p>
    <w:p/>
    <w:p>
      <w:r>
        <w:rPr>
          <w:b/>
          <w:sz w:val="20"/>
        </w:rPr>
        <w:t>2. Rental Period</w:t>
      </w:r>
    </w:p>
    <w:p>
      <w:r>
        <w:rPr>
          <w:b w:val="0"/>
          <w:sz w:val="20"/>
        </w:rPr>
        <w:t>The rental period shall include the following dates and times:</w:t>
      </w:r>
    </w:p>
    <w:p>
      <w:r>
        <w:rPr>
          <w:b w:val="0"/>
          <w:sz w:val="20"/>
        </w:rPr>
        <w:t>Event Date(s): _________________________________________________________</w:t>
      </w:r>
    </w:p>
    <w:p>
      <w:r>
        <w:rPr>
          <w:b w:val="0"/>
          <w:sz w:val="20"/>
        </w:rPr>
        <w:t>Start Time: __________________________   End Time: ______________________</w:t>
      </w:r>
    </w:p>
    <w:p>
      <w:r>
        <w:rPr>
          <w:b w:val="0"/>
          <w:sz w:val="20"/>
        </w:rPr>
        <w:t>Setup Time (if applicable): ______________________________________________</w:t>
      </w:r>
    </w:p>
    <w:p>
      <w:r>
        <w:rPr>
          <w:b w:val="0"/>
          <w:sz w:val="20"/>
        </w:rPr>
        <w:t>Cleanup Time (if applicable): ____________________________________________</w:t>
      </w:r>
    </w:p>
    <w:p/>
    <w:p>
      <w:r>
        <w:rPr>
          <w:b/>
          <w:sz w:val="20"/>
        </w:rPr>
        <w:t>3. Rental Fee and Payment Terms</w:t>
      </w:r>
    </w:p>
    <w:p>
      <w:r>
        <w:rPr>
          <w:b w:val="0"/>
          <w:sz w:val="20"/>
        </w:rPr>
        <w:t>Total Rental Fee: $_______________________ USD</w:t>
      </w:r>
    </w:p>
    <w:p>
      <w:r>
        <w:rPr>
          <w:b w:val="0"/>
          <w:sz w:val="20"/>
        </w:rPr>
        <w:t>Deposit Amount: $________________________ USD (Due upon execution of this Agreement)</w:t>
      </w:r>
    </w:p>
    <w:p>
      <w:r>
        <w:rPr>
          <w:b w:val="0"/>
          <w:sz w:val="20"/>
        </w:rPr>
        <w:t>Balance Due: $___________________________ USD (Due no later than ___________________)</w:t>
      </w:r>
    </w:p>
    <w:p>
      <w:r>
        <w:rPr>
          <w:b w:val="0"/>
          <w:sz w:val="20"/>
        </w:rPr>
        <w:t>Payment Methods Accepted: _______________________________________________</w:t>
      </w:r>
    </w:p>
    <w:p>
      <w:r>
        <w:rPr>
          <w:b w:val="0"/>
          <w:sz w:val="20"/>
        </w:rPr>
        <w:t>Failure to pay the balance by the due date shall result in cancellation of this Agreement and forfeiture of the deposit.</w:t>
      </w:r>
    </w:p>
    <w:p/>
    <w:p>
      <w:r>
        <w:rPr>
          <w:b/>
          <w:sz w:val="20"/>
        </w:rPr>
        <w:t>4. Cancellation Policy</w:t>
      </w:r>
    </w:p>
    <w:p>
      <w:r>
        <w:rPr>
          <w:b w:val="0"/>
          <w:sz w:val="20"/>
        </w:rPr>
        <w:t>Client may cancel this Agreement by providing written notice to the Venue Owner. The following cancellation fees apply:</w:t>
      </w:r>
    </w:p>
    <w:p>
      <w:r>
        <w:rPr>
          <w:b w:val="0"/>
          <w:sz w:val="20"/>
        </w:rPr>
        <w:t xml:space="preserve"> - Cancellation more than 60 days before the event: Full refund of deposit</w:t>
      </w:r>
    </w:p>
    <w:p>
      <w:r>
        <w:rPr>
          <w:b w:val="0"/>
          <w:sz w:val="20"/>
        </w:rPr>
        <w:t xml:space="preserve"> - Cancellation between 30 and 60 days before the event: 50% of deposit forfeited</w:t>
      </w:r>
    </w:p>
    <w:p>
      <w:r>
        <w:rPr>
          <w:b w:val="0"/>
          <w:sz w:val="20"/>
        </w:rPr>
        <w:t xml:space="preserve"> - Cancellation less than 30 days before the event: 100% of deposit forfeited</w:t>
      </w:r>
    </w:p>
    <w:p/>
    <w:p>
      <w:r>
        <w:rPr>
          <w:b/>
          <w:sz w:val="20"/>
        </w:rPr>
        <w:t>5. Use of Premises and Conduct</w:t>
      </w:r>
    </w:p>
    <w:p>
      <w:r>
        <w:rPr>
          <w:b w:val="0"/>
          <w:sz w:val="20"/>
        </w:rPr>
        <w:t>Client agrees to use the venue only for lawful wedding-related events and activities.</w:t>
      </w:r>
    </w:p>
    <w:p>
      <w:r>
        <w:rPr>
          <w:b w:val="0"/>
          <w:sz w:val="20"/>
        </w:rPr>
        <w:t>Client and guests shall comply with all applicable laws, rules, and venue policies.</w:t>
      </w:r>
    </w:p>
    <w:p>
      <w:r>
        <w:rPr>
          <w:b w:val="0"/>
          <w:sz w:val="20"/>
        </w:rPr>
        <w:t>No illegal substances or activities are permitted on the premises.</w:t>
      </w:r>
    </w:p>
    <w:p>
      <w:r>
        <w:rPr>
          <w:b w:val="0"/>
          <w:sz w:val="20"/>
        </w:rPr>
        <w:t>Client is responsible for the conduct of all guests, including any damage or disturbances caused.</w:t>
      </w:r>
    </w:p>
    <w:p/>
    <w:p>
      <w:r>
        <w:rPr>
          <w:b/>
          <w:sz w:val="20"/>
        </w:rPr>
        <w:t>6. Decorations and Setup</w:t>
      </w:r>
    </w:p>
    <w:p>
      <w:r>
        <w:rPr>
          <w:b w:val="0"/>
          <w:sz w:val="20"/>
        </w:rPr>
        <w:t>All decorations and setup requests must be approved in advance by the Venue Owner.</w:t>
      </w:r>
    </w:p>
    <w:p>
      <w:r>
        <w:rPr>
          <w:b w:val="0"/>
          <w:sz w:val="20"/>
        </w:rPr>
        <w:t>No nails, staples, or adhesives that may damage venue property are allowed.</w:t>
      </w:r>
    </w:p>
    <w:p>
      <w:r>
        <w:rPr>
          <w:b w:val="0"/>
          <w:sz w:val="20"/>
        </w:rPr>
        <w:t>Client is responsible for removal of all decorations and cleanup unless otherwise agreed.</w:t>
      </w:r>
    </w:p>
    <w:p/>
    <w:p>
      <w:r>
        <w:rPr>
          <w:b/>
          <w:sz w:val="20"/>
        </w:rPr>
        <w:t>7. Catering and Vendors</w:t>
      </w:r>
    </w:p>
    <w:p>
      <w:r>
        <w:rPr>
          <w:b w:val="0"/>
          <w:sz w:val="20"/>
        </w:rPr>
        <w:t>Client may use approved catering and vendors. Venue Owner must be notified of all vendors prior to the event.</w:t>
      </w:r>
    </w:p>
    <w:p>
      <w:r>
        <w:rPr>
          <w:b w:val="0"/>
          <w:sz w:val="20"/>
        </w:rPr>
        <w:t>Venue Owner is not responsible for the acts or omissions of any third-party vendors.</w:t>
      </w:r>
    </w:p>
    <w:p>
      <w:r>
        <w:rPr>
          <w:b w:val="0"/>
          <w:sz w:val="20"/>
        </w:rPr>
        <w:t>All vendors must comply with venue rules and regulations.</w:t>
      </w:r>
    </w:p>
    <w:p/>
    <w:p>
      <w:r>
        <w:rPr>
          <w:b/>
          <w:sz w:val="20"/>
        </w:rPr>
        <w:t>8. Liability and Insurance</w:t>
      </w:r>
    </w:p>
    <w:p>
      <w:r>
        <w:rPr>
          <w:b w:val="0"/>
          <w:sz w:val="20"/>
        </w:rPr>
        <w:t>Client assumes all risk of injury or damage to persons or property arising from the event.</w:t>
      </w:r>
    </w:p>
    <w:p>
      <w:r>
        <w:rPr>
          <w:b w:val="0"/>
          <w:sz w:val="20"/>
        </w:rPr>
        <w:t>Client agrees to indemnify and hold harmless the Venue Owner, its agents and employees, from all claims, damages, or expenses.</w:t>
      </w:r>
    </w:p>
    <w:p>
      <w:r>
        <w:rPr>
          <w:b w:val="0"/>
          <w:sz w:val="20"/>
        </w:rPr>
        <w:t>Client is required to obtain event insurance with coverage limits of at least $________________, naming the Venue Owner as additional insured.</w:t>
      </w:r>
    </w:p>
    <w:p>
      <w:r>
        <w:rPr>
          <w:b w:val="0"/>
          <w:sz w:val="20"/>
        </w:rPr>
        <w:t>Proof of insurance must be provided to the Venue Owner at least ___________________ days prior to the event.</w:t>
      </w:r>
    </w:p>
    <w:p/>
    <w:p>
      <w:r>
        <w:rPr>
          <w:b/>
          <w:sz w:val="20"/>
        </w:rPr>
        <w:t>9. Damage and Repairs</w:t>
      </w:r>
    </w:p>
    <w:p>
      <w:r>
        <w:rPr>
          <w:b w:val="0"/>
          <w:sz w:val="20"/>
        </w:rPr>
        <w:t>Client is responsible for any damage to venue property occurring during the rental period.</w:t>
      </w:r>
    </w:p>
    <w:p>
      <w:r>
        <w:rPr>
          <w:b w:val="0"/>
          <w:sz w:val="20"/>
        </w:rPr>
        <w:t>Venue Owner will inspect the venue before and after the event to assess any damages.</w:t>
      </w:r>
    </w:p>
    <w:p>
      <w:r>
        <w:rPr>
          <w:b w:val="0"/>
          <w:sz w:val="20"/>
        </w:rPr>
        <w:t>Client agrees to reimburse Venue Owner for repair or replacement costs resulting from damage beyond normal wear and tear.</w:t>
      </w:r>
    </w:p>
    <w:p/>
    <w:p>
      <w:r>
        <w:rPr>
          <w:b/>
          <w:sz w:val="20"/>
        </w:rPr>
        <w:t>10. Noise and Nuisance</w:t>
      </w:r>
    </w:p>
    <w:p>
      <w:r>
        <w:rPr>
          <w:b w:val="0"/>
          <w:sz w:val="20"/>
        </w:rPr>
        <w:t>Client agrees to comply with all local noise ordinances and venue policies relating to noise.</w:t>
      </w:r>
    </w:p>
    <w:p>
      <w:r>
        <w:rPr>
          <w:b w:val="0"/>
          <w:sz w:val="20"/>
        </w:rPr>
        <w:t>Excessive noise, disturbances, or complaints by neighbors may result in early termination of the event without refund.</w:t>
      </w:r>
    </w:p>
    <w:p/>
    <w:p>
      <w:r>
        <w:rPr>
          <w:b/>
          <w:sz w:val="20"/>
        </w:rPr>
        <w:t>11. Force Majeure</w:t>
      </w:r>
    </w:p>
    <w:p>
      <w:r>
        <w:rPr>
          <w:b w:val="0"/>
          <w:sz w:val="20"/>
        </w:rPr>
        <w:t>Neither party shall be liable for failure to perform any obligation under this Agreement due to causes beyond their reasonable control, including but not limited to acts of God, government restrictions, natural disasters, or public emergencies.</w:t>
      </w:r>
    </w:p>
    <w:p>
      <w:r>
        <w:rPr>
          <w:b w:val="0"/>
          <w:sz w:val="20"/>
        </w:rPr>
        <w:t>In such cases, the parties shall work in good faith to reschedule or terminate this Agreement with appropriate refunds as applicable.</w:t>
      </w:r>
    </w:p>
    <w:p/>
    <w:p>
      <w:r>
        <w:rPr>
          <w:b/>
          <w:sz w:val="20"/>
        </w:rPr>
        <w:t>12. Entire Agreement and Amendments</w:t>
      </w:r>
    </w:p>
    <w:p>
      <w:r>
        <w:rPr>
          <w:b w:val="0"/>
          <w:sz w:val="20"/>
        </w:rPr>
        <w:t>This Agreement constitutes the entire understanding between the parties and supersedes all prior agreements or understandings.</w:t>
      </w:r>
    </w:p>
    <w:p>
      <w:r>
        <w:rPr>
          <w:b w:val="0"/>
          <w:sz w:val="20"/>
        </w:rPr>
        <w:t>Any amendments or modifications must be made in writing and signed by both parties.</w:t>
      </w:r>
    </w:p>
    <w:p/>
    <w:p>
      <w:r>
        <w:rPr>
          <w:b/>
          <w:sz w:val="20"/>
        </w:rPr>
        <w:t>13. Governing Law and Jurisdiction</w:t>
      </w:r>
    </w:p>
    <w:p>
      <w:r>
        <w:rPr>
          <w:b w:val="0"/>
          <w:sz w:val="20"/>
        </w:rPr>
        <w:t>This Agreement shall be governed by and construed in accordance with the laws of the State of ____________________.</w:t>
      </w:r>
    </w:p>
    <w:p>
      <w:r>
        <w:rPr>
          <w:b w:val="0"/>
          <w:sz w:val="20"/>
        </w:rPr>
        <w:t>Any disputes arising from this Agreement shall be subject to the exclusive jurisdiction of the courts located within ______________________.</w:t>
      </w:r>
    </w:p>
    <w:p/>
    <w:p>
      <w:r>
        <w:rPr>
          <w:b/>
          <w:sz w:val="20"/>
        </w:rPr>
        <w:t>14. Severability</w:t>
      </w:r>
    </w:p>
    <w:p>
      <w:r>
        <w:rPr>
          <w:b w:val="0"/>
          <w:sz w:val="20"/>
        </w:rPr>
        <w:t>If any provision of this Agreement is held invalid or unenforceable, the remaining provisions shall remain in full force and effect.</w:t>
      </w:r>
    </w:p>
    <w:p/>
    <w:p/>
    <w:p/>
    <w:p>
      <w:pPr>
        <w:jc w:val="center"/>
      </w:pPr>
      <w:r>
        <w:rPr>
          <w:b w:val="0"/>
          <w:sz w:val="20"/>
        </w:rPr>
        <w:t>IN WITNESS WHEREOF, the parties have executed this Wedding Venue Rental Agreement as of the signature dates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VENUE OWNER</w:t>
            </w:r>
          </w:p>
        </w:tc>
        <w:tc>
          <w:tcPr>
            <w:tcW w:type="dxa" w:w="4986"/>
            <w:tcBorders>
              <w:top w:val="nil"/>
              <w:left w:val="nil"/>
              <w:bottom w:val="nil"/>
              <w:right w:val="nil"/>
              <w:insideH w:val="nil"/>
              <w:insideV w:val="nil"/>
            </w:tcBorders>
          </w:tcPr>
          <w:p>
            <w:pPr>
              <w:jc w:val="center"/>
            </w:pPr>
            <w:r>
              <w:t>CLIENT (RENTER)</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Name(s):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https://contract247-us.com/wedding-venue-contract/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wedding-venu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